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D0114" w:rsidRPr="00866484" w14:paraId="15599440" w14:textId="77777777" w:rsidTr="00363A0B">
        <w:tc>
          <w:tcPr>
            <w:tcW w:w="10490" w:type="dxa"/>
          </w:tcPr>
          <w:p w14:paraId="7E3A4A7A" w14:textId="13C7D5B9" w:rsidR="00FD0114" w:rsidRPr="00866484" w:rsidRDefault="00FD0114" w:rsidP="00363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 w:rsidR="00162C14">
              <w:rPr>
                <w:rFonts w:ascii="Times New Roman" w:hAnsi="Times New Roman" w:cs="Times New Roman"/>
                <w:sz w:val="20"/>
              </w:rPr>
              <w:t>1</w:t>
            </w:r>
          </w:p>
          <w:p w14:paraId="1D4838E9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76BC0F98" w14:textId="08F20D4E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="006070D5">
              <w:rPr>
                <w:rFonts w:ascii="Times New Roman" w:hAnsi="Times New Roman" w:cs="Times New Roman"/>
                <w:sz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«Княжпогостский»</w:t>
            </w:r>
          </w:p>
          <w:p w14:paraId="05C35131" w14:textId="75FDB6D0" w:rsidR="00FD0114" w:rsidRPr="00866484" w:rsidRDefault="00FD0114" w:rsidP="00FD01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</w:t>
            </w:r>
            <w:r w:rsidR="003577B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C1958">
              <w:rPr>
                <w:rFonts w:ascii="Times New Roman" w:hAnsi="Times New Roman" w:cs="Times New Roman"/>
                <w:sz w:val="20"/>
              </w:rPr>
              <w:t>04</w:t>
            </w:r>
            <w:r w:rsidR="00D51E1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C270B">
              <w:rPr>
                <w:rFonts w:ascii="Times New Roman" w:hAnsi="Times New Roman" w:cs="Times New Roman"/>
                <w:sz w:val="20"/>
              </w:rPr>
              <w:t>февраля</w:t>
            </w:r>
            <w:r w:rsidR="005E289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D51E15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EC1958">
              <w:rPr>
                <w:rFonts w:ascii="Times New Roman" w:hAnsi="Times New Roman" w:cs="Times New Roman"/>
                <w:sz w:val="20"/>
              </w:rPr>
              <w:t>82</w:t>
            </w:r>
          </w:p>
          <w:p w14:paraId="310E86E4" w14:textId="77777777" w:rsidR="00FD0114" w:rsidRPr="00866484" w:rsidRDefault="00FD0114" w:rsidP="00363A0B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</w:tbl>
    <w:bookmarkEnd w:id="0"/>
    <w:p w14:paraId="53F17A99" w14:textId="77777777" w:rsidR="000B0CE4" w:rsidRPr="009059C4" w:rsidRDefault="000B0CE4" w:rsidP="000B0CE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059C4">
        <w:rPr>
          <w:rFonts w:ascii="Times New Roman" w:hAnsi="Times New Roman" w:cs="Times New Roman"/>
          <w:b/>
          <w:sz w:val="20"/>
        </w:rPr>
        <w:t>МУНИЦИПАЛЬНАЯ ПРОГРАММА</w:t>
      </w:r>
    </w:p>
    <w:p w14:paraId="71F927BB" w14:textId="77777777" w:rsidR="000B0CE4" w:rsidRPr="009059C4" w:rsidRDefault="000B0CE4" w:rsidP="000B0C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9C4">
        <w:rPr>
          <w:rStyle w:val="11"/>
          <w:b/>
          <w:sz w:val="20"/>
          <w:szCs w:val="20"/>
        </w:rPr>
        <w:t>«</w:t>
      </w:r>
      <w:r w:rsidRPr="009059C4">
        <w:rPr>
          <w:rFonts w:ascii="Times New Roman" w:hAnsi="Times New Roman" w:cs="Times New Roman"/>
          <w:b/>
          <w:sz w:val="20"/>
          <w:szCs w:val="20"/>
        </w:rPr>
        <w:t xml:space="preserve">Профилактика правонарушений и обеспечение </w:t>
      </w:r>
    </w:p>
    <w:p w14:paraId="7E761D34" w14:textId="3BFF418F" w:rsidR="000B0CE4" w:rsidRPr="009059C4" w:rsidRDefault="000B0CE4" w:rsidP="000B0CE4">
      <w:pPr>
        <w:jc w:val="center"/>
        <w:rPr>
          <w:rStyle w:val="11"/>
          <w:b/>
          <w:sz w:val="20"/>
          <w:szCs w:val="20"/>
        </w:rPr>
      </w:pPr>
      <w:r w:rsidRPr="009059C4">
        <w:rPr>
          <w:rFonts w:ascii="Times New Roman" w:hAnsi="Times New Roman" w:cs="Times New Roman"/>
          <w:b/>
          <w:sz w:val="20"/>
          <w:szCs w:val="20"/>
        </w:rPr>
        <w:t xml:space="preserve">безопасности на территории муниципального </w:t>
      </w:r>
      <w:r w:rsidR="006070D5">
        <w:rPr>
          <w:rStyle w:val="11"/>
          <w:b/>
          <w:sz w:val="20"/>
          <w:szCs w:val="20"/>
        </w:rPr>
        <w:t>округа</w:t>
      </w:r>
      <w:r w:rsidRPr="009059C4">
        <w:rPr>
          <w:rStyle w:val="11"/>
          <w:b/>
          <w:sz w:val="20"/>
          <w:szCs w:val="20"/>
        </w:rPr>
        <w:t xml:space="preserve"> «Княжпогостский» </w:t>
      </w:r>
    </w:p>
    <w:p w14:paraId="373DABB8" w14:textId="77777777" w:rsidR="000B0CE4" w:rsidRDefault="000B0CE4" w:rsidP="00FD0114">
      <w:pPr>
        <w:jc w:val="center"/>
        <w:rPr>
          <w:rStyle w:val="11"/>
          <w:sz w:val="20"/>
          <w:szCs w:val="20"/>
        </w:rPr>
      </w:pPr>
    </w:p>
    <w:p w14:paraId="1643122C" w14:textId="312A1A3F" w:rsidR="00230DFF" w:rsidRPr="00866484" w:rsidRDefault="00230DFF" w:rsidP="00FD0114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ПАСПОРТ</w:t>
      </w:r>
    </w:p>
    <w:p w14:paraId="261CCF9E" w14:textId="2BE8D260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муниципальной программы </w:t>
      </w:r>
      <w:bookmarkStart w:id="1" w:name="_GoBack"/>
      <w:bookmarkEnd w:id="1"/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2C619CAC" w:rsidR="00E4419E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="006070D5">
        <w:rPr>
          <w:rStyle w:val="11"/>
          <w:sz w:val="20"/>
          <w:szCs w:val="20"/>
        </w:rPr>
        <w:t>округа</w:t>
      </w:r>
      <w:r w:rsidRPr="00866484">
        <w:rPr>
          <w:rStyle w:val="11"/>
          <w:sz w:val="20"/>
          <w:szCs w:val="20"/>
        </w:rPr>
        <w:t xml:space="preserve"> «Княжпогостский» </w:t>
      </w:r>
    </w:p>
    <w:p w14:paraId="0586F4D5" w14:textId="77777777" w:rsidR="000E60E6" w:rsidRPr="00866484" w:rsidRDefault="000E60E6" w:rsidP="00E4419E">
      <w:pPr>
        <w:jc w:val="center"/>
        <w:rPr>
          <w:rStyle w:val="11"/>
          <w:sz w:val="20"/>
          <w:szCs w:val="20"/>
        </w:rPr>
      </w:pPr>
    </w:p>
    <w:tbl>
      <w:tblPr>
        <w:tblStyle w:val="ac"/>
        <w:tblW w:w="10774" w:type="dxa"/>
        <w:tblInd w:w="-176" w:type="dxa"/>
        <w:tblLook w:val="04A0" w:firstRow="1" w:lastRow="0" w:firstColumn="1" w:lastColumn="0" w:noHBand="0" w:noVBand="1"/>
      </w:tblPr>
      <w:tblGrid>
        <w:gridCol w:w="2127"/>
        <w:gridCol w:w="8647"/>
      </w:tblGrid>
      <w:tr w:rsidR="00230DFF" w:rsidRPr="00866484" w14:paraId="04C48DC6" w14:textId="77777777" w:rsidTr="00066B6A">
        <w:tc>
          <w:tcPr>
            <w:tcW w:w="2127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647" w:type="dxa"/>
          </w:tcPr>
          <w:p w14:paraId="7EB1C44C" w14:textId="503B3B18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</w:t>
            </w:r>
            <w:r w:rsidR="008B13D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чрезвычайным ситуациям </w:t>
            </w:r>
            <w:r w:rsidR="008B13DF">
              <w:rPr>
                <w:rFonts w:ascii="Times New Roman" w:hAnsi="Times New Roman"/>
                <w:sz w:val="20"/>
                <w:szCs w:val="20"/>
              </w:rPr>
              <w:t xml:space="preserve">и антитеррористической безопасности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«Княжпогостский» </w:t>
            </w:r>
          </w:p>
        </w:tc>
      </w:tr>
      <w:tr w:rsidR="00230DFF" w:rsidRPr="00866484" w14:paraId="58F889C4" w14:textId="77777777" w:rsidTr="00066B6A">
        <w:tc>
          <w:tcPr>
            <w:tcW w:w="2127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647" w:type="dxa"/>
          </w:tcPr>
          <w:p w14:paraId="4716C7DB" w14:textId="6B429BD1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1370420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FAE2DE" w14:textId="24C80218" w:rsidR="006070D5" w:rsidRDefault="006070D5" w:rsidP="006070D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0EA04" w14:textId="4A3ED882" w:rsidR="002A2FF7" w:rsidRDefault="009E7196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органы управления</w:t>
            </w:r>
            <w:r w:rsidR="0098212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0D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98212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2A2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0B708961" w:rsidR="00230DFF" w:rsidRPr="00866484" w:rsidRDefault="002A2FF7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хозяйства 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066B6A">
        <w:tc>
          <w:tcPr>
            <w:tcW w:w="2127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647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53171D6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27560B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44319F6A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066B6A">
        <w:tc>
          <w:tcPr>
            <w:tcW w:w="2127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647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25BA6BC9" w14:textId="77777777" w:rsidR="00CA7EBD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  <w:p w14:paraId="7E323A7F" w14:textId="09FE747D" w:rsidR="003902B0" w:rsidRPr="00866484" w:rsidRDefault="003902B0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54B3">
              <w:rPr>
                <w:rFonts w:ascii="Times New Roman" w:hAnsi="Times New Roman" w:cs="Times New Roman"/>
                <w:sz w:val="20"/>
              </w:rPr>
              <w:t>7. «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Охрана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окружающ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ей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сред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ы</w:t>
            </w:r>
            <w:r w:rsidRPr="003654B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01014" w:rsidRPr="00866484" w14:paraId="2178066F" w14:textId="77777777" w:rsidTr="00066B6A">
        <w:tc>
          <w:tcPr>
            <w:tcW w:w="2127" w:type="dxa"/>
          </w:tcPr>
          <w:p w14:paraId="22A7021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647" w:type="dxa"/>
          </w:tcPr>
          <w:p w14:paraId="28175080" w14:textId="759426AD" w:rsidR="00C01014" w:rsidRPr="003654B3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 w:rsidRPr="003654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 xml:space="preserve">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 xml:space="preserve"> «Княжпогостский».</w:t>
            </w:r>
            <w:r w:rsidR="00422FCD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  <w:r w:rsidR="00004115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04115" w:rsidRPr="003654B3">
              <w:rPr>
                <w:rFonts w:ascii="Times New Roman" w:hAnsi="Times New Roman"/>
                <w:sz w:val="20"/>
              </w:rPr>
              <w:t xml:space="preserve">Уменьшение негативного воздействия на окружающую среду, обеспечение экологической безопасности на территории муниципального </w:t>
            </w:r>
            <w:r w:rsidR="006070D5">
              <w:rPr>
                <w:rFonts w:ascii="Times New Roman" w:hAnsi="Times New Roman"/>
                <w:sz w:val="20"/>
              </w:rPr>
              <w:t>округа</w:t>
            </w:r>
            <w:r w:rsidR="00004115" w:rsidRPr="003654B3">
              <w:rPr>
                <w:rFonts w:ascii="Times New Roman" w:hAnsi="Times New Roman"/>
                <w:sz w:val="20"/>
              </w:rPr>
      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      </w:r>
          </w:p>
        </w:tc>
      </w:tr>
      <w:tr w:rsidR="00C01014" w:rsidRPr="00866484" w14:paraId="28589A6C" w14:textId="77777777" w:rsidTr="00066B6A">
        <w:tc>
          <w:tcPr>
            <w:tcW w:w="2127" w:type="dxa"/>
          </w:tcPr>
          <w:p w14:paraId="149B923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647" w:type="dxa"/>
          </w:tcPr>
          <w:p w14:paraId="1ECE7293" w14:textId="4B368E17" w:rsidR="00004115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866484">
              <w:rPr>
                <w:rFonts w:ascii="Times New Roman" w:hAnsi="Times New Roman"/>
                <w:sz w:val="20"/>
              </w:rPr>
              <w:t xml:space="preserve">Обеспечение правопорядка и общественной безопасности на территории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муниципального </w:t>
            </w:r>
            <w:r w:rsidR="006070D5">
              <w:rPr>
                <w:rFonts w:ascii="Times New Roman" w:hAnsi="Times New Roman"/>
                <w:sz w:val="20"/>
              </w:rPr>
              <w:t>округа</w:t>
            </w:r>
            <w:r w:rsidRPr="00866484">
              <w:rPr>
                <w:rFonts w:ascii="Times New Roman" w:hAnsi="Times New Roman"/>
                <w:sz w:val="20"/>
              </w:rPr>
              <w:t xml:space="preserve"> «Княжпогостский»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866484">
              <w:rPr>
                <w:rFonts w:ascii="Times New Roman" w:hAnsi="Times New Roman"/>
                <w:sz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EB13634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</w:t>
            </w:r>
            <w:r w:rsidRPr="00866484">
              <w:rPr>
                <w:rFonts w:ascii="Times New Roman" w:hAnsi="Times New Roman"/>
                <w:sz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</w:rPr>
              <w:t>шений среди несовершеннолетних.</w:t>
            </w:r>
          </w:p>
          <w:p w14:paraId="3E5C39ED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028D298" w14:textId="77777777" w:rsidR="00C17D77" w:rsidRDefault="00C17D77" w:rsidP="00004115">
            <w:pPr>
              <w:pStyle w:val="ConsPlusNormal"/>
              <w:jc w:val="both"/>
              <w:rPr>
                <w:rStyle w:val="14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Pr="007955C3">
              <w:rPr>
                <w:rStyle w:val="14"/>
                <w:sz w:val="20"/>
                <w:szCs w:val="20"/>
              </w:rPr>
              <w:t>Повышение уровня подготовки населения, сил гражданской обороны и чрезвычайной ситуации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>
              <w:rPr>
                <w:rStyle w:val="14"/>
                <w:sz w:val="20"/>
                <w:szCs w:val="20"/>
              </w:rPr>
              <w:t>.</w:t>
            </w:r>
          </w:p>
          <w:p w14:paraId="48F6C3D4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Pr="007955C3">
              <w:rPr>
                <w:rFonts w:ascii="Times New Roman" w:hAnsi="Times New Roman" w:cs="Times New Roman"/>
                <w:sz w:val="20"/>
              </w:rPr>
              <w:t>Принятие эффективных мер по сокращению происшествий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556DE995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6.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и экстремизма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 антитеррористической защищенности социально-значимых объектов и мест с массовым пребыванием людей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  <w:p w14:paraId="094B49BD" w14:textId="254EE32B" w:rsidR="00C17D77" w:rsidRPr="003654B3" w:rsidRDefault="00C17D77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Уменьшение негативного воздействия на окружающую среду, обеспечение экологической </w:t>
            </w:r>
            <w:r w:rsidR="00D51E15">
              <w:rPr>
                <w:rFonts w:ascii="Times New Roman" w:hAnsi="Times New Roman" w:cs="Courier New"/>
                <w:color w:val="000000"/>
                <w:sz w:val="20"/>
              </w:rPr>
              <w:t xml:space="preserve">и пожарной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безопасности на территории муниципального </w:t>
            </w:r>
            <w:r w:rsidR="006070D5">
              <w:rPr>
                <w:rFonts w:ascii="Times New Roman" w:hAnsi="Times New Roman" w:cs="Courier New"/>
                <w:color w:val="000000"/>
                <w:sz w:val="20"/>
              </w:rPr>
              <w:t>округа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0C27054C" w14:textId="77777777" w:rsidTr="00066B6A">
        <w:tc>
          <w:tcPr>
            <w:tcW w:w="2127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647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788855AF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4A336D">
              <w:rPr>
                <w:rFonts w:ascii="Times New Roman" w:hAnsi="Times New Roman"/>
                <w:color w:val="auto"/>
                <w:sz w:val="20"/>
                <w:szCs w:val="20"/>
              </w:rPr>
              <w:t>бесплатная юридическая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</w:t>
            </w:r>
            <w:r w:rsidR="001C329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(чел.)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F1778BD" w14:textId="0AC3A67B" w:rsidR="00357E99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</w:t>
            </w:r>
            <w:r w:rsidR="000A734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ED66CB7" w14:textId="75386748" w:rsidR="001E0906" w:rsidRPr="008F7BE2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п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роведение мероп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иятий по предоставлению помещения сотруднику, замещающему должность участкового уполномоченного полиции</w:t>
            </w:r>
            <w:r w:rsidR="00C378F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38E619A5" w14:textId="425D0654" w:rsidR="00357E99" w:rsidRPr="008F7BE2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7D10D37C" w:rsidR="00357E99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увеличение численного состава граждан, участвующих в охране общественного порядка (народные дружинники)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5134D3EF" w14:textId="3081F6CF" w:rsidR="000F1876" w:rsidRPr="008F7BE2" w:rsidRDefault="0011453F" w:rsidP="000F18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(ед.)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14C7EF0" w14:textId="7631C7FB" w:rsidR="00422FCD" w:rsidRPr="008F7BE2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10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A87D25A" w14:textId="062EAB52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9B1B13" w14:textId="736D4C6C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 xml:space="preserve">от количества рабочих мест, утвержденных для </w:t>
            </w:r>
            <w:r w:rsidR="008B13DF">
              <w:rPr>
                <w:rFonts w:ascii="Times New Roman" w:hAnsi="Times New Roman" w:cs="Courier New"/>
                <w:sz w:val="20"/>
              </w:rPr>
              <w:t>муниципального округа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 xml:space="preserve"> «Княжпогостский» Министерством труда, занятости и социальной защиты Республики Коми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5A24D70C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 xml:space="preserve">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DF2A28">
              <w:rPr>
                <w:rFonts w:ascii="Times New Roman" w:hAnsi="Times New Roman" w:cs="Courier New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353103" w:rsidRPr="00DF2A28">
              <w:rPr>
                <w:rFonts w:ascii="Times New Roman" w:hAnsi="Times New Roman" w:cs="Courier New"/>
                <w:sz w:val="20"/>
              </w:rPr>
              <w:t xml:space="preserve"> (чел.)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04BF9DDB" w14:textId="7FEEC4F8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несовершеннолетних, состоящих на профилактических учетах и снятых с учета по исправлению, от общего </w:t>
            </w:r>
            <w:r w:rsidR="00353103">
              <w:rPr>
                <w:rFonts w:ascii="Times New Roman" w:hAnsi="Times New Roman" w:cs="Courier New"/>
                <w:sz w:val="20"/>
              </w:rPr>
              <w:t>количества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состоящих на профилактических учетах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1DD8033" w14:textId="18FE50B5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1</w:t>
            </w:r>
            <w:r w:rsidR="0011453F" w:rsidRPr="00DF2A28">
              <w:rPr>
                <w:rFonts w:ascii="Times New Roman" w:hAnsi="Times New Roman" w:cs="Courier New"/>
                <w:sz w:val="20"/>
              </w:rPr>
              <w:t>5</w:t>
            </w:r>
            <w:r w:rsidRPr="00DF2A28">
              <w:rPr>
                <w:rFonts w:ascii="Times New Roman" w:hAnsi="Times New Roman" w:cs="Courier New"/>
                <w:sz w:val="20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  <w:r w:rsidR="006B0294">
              <w:rPr>
                <w:rFonts w:ascii="Times New Roman" w:hAnsi="Times New Roman" w:cs="Courier New"/>
                <w:sz w:val="20"/>
              </w:rPr>
              <w:t>,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DB176B" w14:textId="1B8A283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удельный вес преступлений, совершенных в состоянии опьянения (алкогольного, наркотического), от общего количества расследованных преступлений, </w:t>
            </w:r>
            <w:r w:rsidR="006B0294">
              <w:rPr>
                <w:rFonts w:ascii="Times New Roman" w:hAnsi="Times New Roman" w:cs="Courier New"/>
                <w:sz w:val="20"/>
              </w:rPr>
              <w:t>(</w:t>
            </w:r>
            <w:r w:rsidR="00353103">
              <w:rPr>
                <w:rFonts w:ascii="Times New Roman" w:hAnsi="Times New Roman" w:cs="Courier New"/>
                <w:sz w:val="20"/>
              </w:rPr>
              <w:t>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C1F1F99" w14:textId="28DDE88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1</w:t>
            </w:r>
            <w:r w:rsidR="0011453F" w:rsidRPr="00DF2A28">
              <w:rPr>
                <w:rFonts w:ascii="Times New Roman" w:hAnsi="Times New Roman" w:cs="Courier New"/>
                <w:sz w:val="20"/>
              </w:rPr>
              <w:t>7</w:t>
            </w:r>
            <w:r w:rsidRPr="00DF2A28">
              <w:rPr>
                <w:rFonts w:ascii="Times New Roman" w:hAnsi="Times New Roman" w:cs="Courier New"/>
                <w:sz w:val="20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доля должностных лиц организаций, прошедших обучение в области гражданской обороны и защиты населения от чрезвычайных ситуаций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1D16CC3" w14:textId="391C8F07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7538FE1" w14:textId="1DE3AF6C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комиссии по предупреждению и ликвидации чрезвычайных ситуаций </w:t>
            </w:r>
            <w:r w:rsidR="009E6109">
              <w:rPr>
                <w:rFonts w:ascii="Times New Roman" w:hAnsi="Times New Roman" w:cs="Courier New"/>
                <w:sz w:val="20"/>
              </w:rPr>
              <w:t xml:space="preserve">и </w:t>
            </w:r>
            <w:r w:rsidRPr="008F7BE2">
              <w:rPr>
                <w:rFonts w:ascii="Times New Roman" w:hAnsi="Times New Roman" w:cs="Courier New"/>
                <w:sz w:val="20"/>
              </w:rPr>
              <w:t>обеспечению пожарной безопасности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008B3B8" w14:textId="04C85F4A" w:rsidR="00357E99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</w:t>
            </w:r>
            <w:r w:rsidR="009E7A80" w:rsidRPr="008F7BE2">
              <w:rPr>
                <w:rFonts w:ascii="Times New Roman" w:hAnsi="Times New Roman" w:cs="Courier New"/>
                <w:sz w:val="20"/>
              </w:rPr>
              <w:t xml:space="preserve"> и РСЧС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и минимизации и (или) ликвидации последствий чрезвычайных ситуаций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20BC66F" w14:textId="0555B914" w:rsidR="000A3122" w:rsidRDefault="00DF2A28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21) и</w:t>
            </w:r>
            <w:r w:rsidRPr="00DF2A28">
              <w:rPr>
                <w:rFonts w:ascii="Times New Roman" w:hAnsi="Times New Roman" w:cs="Courier New"/>
                <w:sz w:val="20"/>
              </w:rPr>
              <w:t>зрасходование выделенных ресурсов для обустройства и (или) ремонта пожарных водоемов</w:t>
            </w:r>
            <w:r>
              <w:rPr>
                <w:rFonts w:ascii="Times New Roman" w:hAnsi="Times New Roman" w:cs="Courier New"/>
                <w:sz w:val="20"/>
              </w:rPr>
              <w:t>, (%);</w:t>
            </w:r>
          </w:p>
          <w:p w14:paraId="20F9C5B4" w14:textId="4690A5A9" w:rsidR="002A1F95" w:rsidRDefault="002A1F95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73D64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2</w:t>
            </w:r>
            <w:r w:rsidRPr="00D73D64">
              <w:rPr>
                <w:rFonts w:ascii="Times New Roman" w:hAnsi="Times New Roman" w:cs="Courier New"/>
                <w:sz w:val="20"/>
              </w:rPr>
              <w:t xml:space="preserve">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2D629C0C" w14:textId="6D1C0B74" w:rsidR="00FE58E0" w:rsidRDefault="00FE58E0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>) доля п</w:t>
            </w:r>
            <w:r w:rsidRPr="00FE58E0">
              <w:rPr>
                <w:rFonts w:ascii="Times New Roman" w:hAnsi="Times New Roman" w:cs="Courier New"/>
                <w:sz w:val="20"/>
              </w:rPr>
              <w:t>роведен</w:t>
            </w:r>
            <w:r>
              <w:rPr>
                <w:rFonts w:ascii="Times New Roman" w:hAnsi="Times New Roman" w:cs="Courier New"/>
                <w:sz w:val="20"/>
              </w:rPr>
              <w:t>ных</w:t>
            </w:r>
            <w:r w:rsidRPr="00FE58E0">
              <w:rPr>
                <w:rFonts w:ascii="Times New Roman" w:hAnsi="Times New Roman" w:cs="Courier New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>
              <w:rPr>
                <w:rFonts w:ascii="Times New Roman" w:hAnsi="Times New Roman" w:cs="Courier New"/>
                <w:sz w:val="20"/>
              </w:rPr>
              <w:t xml:space="preserve">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>
              <w:rPr>
                <w:rFonts w:ascii="Times New Roman" w:hAnsi="Times New Roman" w:cs="Courier New"/>
                <w:sz w:val="20"/>
              </w:rPr>
              <w:t xml:space="preserve">; </w:t>
            </w:r>
          </w:p>
          <w:p w14:paraId="0ED49456" w14:textId="07837061" w:rsidR="00D73D64" w:rsidRPr="00D73D64" w:rsidRDefault="00D73D6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4</w:t>
            </w:r>
            <w:r>
              <w:rPr>
                <w:rFonts w:ascii="Times New Roman" w:hAnsi="Times New Roman" w:cs="Courier New"/>
                <w:sz w:val="20"/>
              </w:rPr>
              <w:t xml:space="preserve">) </w:t>
            </w:r>
            <w:r w:rsidRPr="00DF2A28">
              <w:rPr>
                <w:rFonts w:ascii="Times New Roman" w:hAnsi="Times New Roman" w:cs="Courier New"/>
                <w:sz w:val="20"/>
              </w:rPr>
              <w:t>проведение мероприятий по организации деятельности по сбору и транспортированию твердых коммунальных отходов (да/нет);</w:t>
            </w:r>
          </w:p>
          <w:p w14:paraId="4254EFFE" w14:textId="0141FE5A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5</w:t>
            </w:r>
            <w:r w:rsidR="00357E99" w:rsidRPr="00DF2A28">
              <w:rPr>
                <w:rFonts w:ascii="Times New Roman" w:hAnsi="Times New Roman" w:cs="Courier New"/>
                <w:sz w:val="20"/>
              </w:rPr>
              <w:t>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F4FA573" w14:textId="0D6F2EC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FD38D8" w14:textId="329A61C2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удельный вес происшествий на водных объектах </w:t>
            </w:r>
            <w:r w:rsidR="008B13DF" w:rsidRPr="008F7BE2">
              <w:rPr>
                <w:rFonts w:ascii="Times New Roman" w:hAnsi="Times New Roman" w:cs="Courier New"/>
                <w:sz w:val="20"/>
              </w:rPr>
              <w:t>от общего количества,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зарегистрированных на территории </w:t>
            </w:r>
            <w:r w:rsidR="00337DA7">
              <w:rPr>
                <w:rFonts w:ascii="Times New Roman" w:hAnsi="Times New Roman" w:cs="Courier New"/>
                <w:sz w:val="20"/>
              </w:rPr>
              <w:t>муниципального округа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«Княжпогостский» происшествий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80B2025" w14:textId="385DFAA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8</w:t>
            </w:r>
            <w:r w:rsidRPr="00DF2A28">
              <w:rPr>
                <w:rFonts w:ascii="Times New Roman" w:hAnsi="Times New Roman" w:cs="Courier New"/>
                <w:sz w:val="20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размещение информационных материалов по тематике противодействия идеологии терроризма и экстремизма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3FE1421" w14:textId="3C1CE95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проведенных комплексных, учений, штабных тренировок и специальных комплексных </w:t>
            </w: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95CEEA5" w14:textId="05CA0ECA" w:rsidR="008F7BE2" w:rsidRPr="008F7BE2" w:rsidRDefault="00DF2A28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30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Антитеррористической комиссии </w:t>
            </w:r>
            <w:r w:rsidR="00005F7A">
              <w:rPr>
                <w:rFonts w:ascii="Times New Roman" w:hAnsi="Times New Roman" w:cs="Courier New"/>
                <w:sz w:val="20"/>
              </w:rPr>
              <w:t>муниципального округа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 «Княжпогостский»,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3AEAFBED" w14:textId="33096334" w:rsidR="008F7BE2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1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 w:cs="Courier New"/>
                <w:sz w:val="20"/>
              </w:rPr>
              <w:t>округа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 «Княжпогостский»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140D8">
              <w:rPr>
                <w:rFonts w:ascii="Times New Roman" w:hAnsi="Times New Roman" w:cs="Courier New"/>
                <w:sz w:val="20"/>
              </w:rPr>
              <w:t>;</w:t>
            </w:r>
          </w:p>
          <w:p w14:paraId="19780C80" w14:textId="0805EC7D" w:rsidR="00FE58E0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2</w:t>
            </w:r>
            <w:r w:rsidR="00FE58E0">
              <w:rPr>
                <w:rFonts w:ascii="Times New Roman" w:hAnsi="Times New Roman" w:cs="Courier New"/>
                <w:sz w:val="20"/>
              </w:rPr>
              <w:t>) о</w:t>
            </w:r>
            <w:r w:rsidR="00FE58E0" w:rsidRPr="00FE58E0">
              <w:rPr>
                <w:rFonts w:ascii="Times New Roman" w:hAnsi="Times New Roman" w:cs="Courier New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FE58E0">
              <w:rPr>
                <w:rFonts w:ascii="Times New Roman" w:hAnsi="Times New Roman" w:cs="Courier New"/>
                <w:sz w:val="20"/>
              </w:rPr>
              <w:t>;</w:t>
            </w:r>
          </w:p>
          <w:p w14:paraId="45857207" w14:textId="5EB664CF" w:rsidR="00152842" w:rsidRDefault="0015284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>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  <w:p w14:paraId="718FDCC8" w14:textId="2117B62A" w:rsidR="00004115" w:rsidRPr="00DF2A28" w:rsidRDefault="00326EA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4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количество экологических акций, субботников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3715CA09" w14:textId="0D5CC054" w:rsidR="00004115" w:rsidRPr="00DF2A28" w:rsidRDefault="005E425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5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количество собранных отходов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(кбм)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59F48BF7" w14:textId="6E158C8F" w:rsidR="00004115" w:rsidRPr="00DF2A28" w:rsidRDefault="005E425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6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доля размещенных отходов в местах хранения (утилизации, переработки) от количества собранных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15AA74A0" w14:textId="5E9CC700" w:rsidR="00004115" w:rsidRPr="00DF2A28" w:rsidRDefault="005E425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7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3037D73B" w14:textId="589277F5" w:rsidR="00FE58E0" w:rsidRPr="00DF2A28" w:rsidRDefault="00FE58E0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8</w:t>
            </w:r>
            <w:r w:rsidRPr="00DF2A28">
              <w:rPr>
                <w:rFonts w:ascii="Times New Roman" w:hAnsi="Times New Roman" w:cs="Courier New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0DA27615" w14:textId="4E4C04EC" w:rsidR="00FE58E0" w:rsidRPr="00DF2A28" w:rsidRDefault="00FE58E0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9</w:t>
            </w:r>
            <w:r w:rsidRPr="00DF2A28">
              <w:rPr>
                <w:rFonts w:ascii="Times New Roman" w:hAnsi="Times New Roman" w:cs="Courier New"/>
                <w:sz w:val="20"/>
              </w:rPr>
              <w:t>) озеленение территорий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0F23BB8B" w14:textId="0CF9F196" w:rsidR="005E425F" w:rsidRPr="00DF2A28" w:rsidRDefault="00DF2A28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40</w:t>
            </w:r>
            <w:r w:rsidR="005E425F" w:rsidRPr="00DF2A28">
              <w:rPr>
                <w:rFonts w:ascii="Times New Roman" w:hAnsi="Times New Roman" w:cs="Courier New"/>
                <w:sz w:val="20"/>
              </w:rPr>
              <w:t>) обеспечение противопожарных мер в поселениях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5E425F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18BFAB9B" w14:textId="360EEB0D" w:rsidR="003140D8" w:rsidRPr="008F7BE2" w:rsidRDefault="0011453F" w:rsidP="0000411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4</w:t>
            </w:r>
            <w:r w:rsidR="00DF2A28">
              <w:rPr>
                <w:rFonts w:ascii="Times New Roman" w:hAnsi="Times New Roman" w:cs="Courier New"/>
                <w:sz w:val="20"/>
              </w:rPr>
              <w:t>1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установлено границ лесопарков, от запланированного количества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5E425F" w:rsidRPr="00DF2A28">
              <w:rPr>
                <w:rFonts w:ascii="Times New Roman" w:hAnsi="Times New Roman" w:cs="Courier New"/>
                <w:sz w:val="20"/>
              </w:rPr>
              <w:t>.</w:t>
            </w:r>
          </w:p>
        </w:tc>
      </w:tr>
      <w:tr w:rsidR="00C01014" w:rsidRPr="00866484" w14:paraId="2976C00D" w14:textId="77777777" w:rsidTr="00066B6A">
        <w:tc>
          <w:tcPr>
            <w:tcW w:w="2127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647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066B6A">
        <w:tc>
          <w:tcPr>
            <w:tcW w:w="2127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8647" w:type="dxa"/>
          </w:tcPr>
          <w:p w14:paraId="1691A5E7" w14:textId="28F888C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0F1">
              <w:rPr>
                <w:rFonts w:ascii="Times New Roman" w:hAnsi="Times New Roman"/>
                <w:sz w:val="20"/>
                <w:szCs w:val="20"/>
              </w:rPr>
              <w:t>84 943,895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0773928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10 697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04</w:t>
            </w:r>
            <w:r w:rsidR="00CC7D1B">
              <w:rPr>
                <w:rFonts w:ascii="Times New Roman" w:hAnsi="Times New Roman"/>
                <w:sz w:val="20"/>
                <w:szCs w:val="20"/>
              </w:rPr>
              <w:t>1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51CC68B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6 295,638</w:t>
            </w:r>
            <w:r w:rsidR="00880C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1B6FE9E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12 0</w:t>
            </w:r>
            <w:r w:rsidR="0059677D">
              <w:rPr>
                <w:rFonts w:ascii="Times New Roman" w:hAnsi="Times New Roman"/>
                <w:sz w:val="20"/>
                <w:szCs w:val="20"/>
              </w:rPr>
              <w:t>58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305</w:t>
            </w:r>
            <w:r w:rsidR="00570CCE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 w:rsidRPr="005E289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4D8C5BA6" w14:textId="0C572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25 </w:t>
            </w:r>
            <w:r w:rsidR="004E3E9D">
              <w:rPr>
                <w:rFonts w:ascii="Times New Roman" w:hAnsi="Times New Roman"/>
                <w:sz w:val="20"/>
                <w:szCs w:val="20"/>
              </w:rPr>
              <w:t>433</w:t>
            </w:r>
            <w:r w:rsidR="003577BC">
              <w:rPr>
                <w:rFonts w:ascii="Times New Roman" w:hAnsi="Times New Roman"/>
                <w:sz w:val="20"/>
                <w:szCs w:val="20"/>
              </w:rPr>
              <w:t>,</w:t>
            </w:r>
            <w:r w:rsidR="004E3E9D">
              <w:rPr>
                <w:rFonts w:ascii="Times New Roman" w:hAnsi="Times New Roman"/>
                <w:sz w:val="20"/>
                <w:szCs w:val="20"/>
              </w:rPr>
              <w:t>982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15A5989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0F1">
              <w:rPr>
                <w:rFonts w:ascii="Times New Roman" w:hAnsi="Times New Roman"/>
                <w:sz w:val="20"/>
                <w:szCs w:val="20"/>
              </w:rPr>
              <w:t>30 458,929</w:t>
            </w:r>
            <w:r w:rsidR="0065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7D230112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E3E9D">
              <w:rPr>
                <w:rFonts w:ascii="Times New Roman" w:hAnsi="Times New Roman" w:cs="Times New Roman"/>
                <w:sz w:val="20"/>
              </w:rPr>
              <w:t>16 705,503</w:t>
            </w:r>
            <w:r w:rsidR="00D64A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69E8D18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6 617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483CE2C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929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836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6D60890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2899" w:rsidRPr="005E2899">
              <w:rPr>
                <w:rFonts w:ascii="Times New Roman" w:hAnsi="Times New Roman"/>
                <w:sz w:val="20"/>
                <w:szCs w:val="20"/>
              </w:rPr>
              <w:t xml:space="preserve">2 467,038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5DC0E93" w14:textId="191D7965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D56A11">
              <w:rPr>
                <w:rFonts w:ascii="Times New Roman" w:hAnsi="Times New Roman"/>
                <w:sz w:val="20"/>
                <w:szCs w:val="20"/>
              </w:rPr>
              <w:t>49</w:t>
            </w:r>
            <w:r w:rsidR="0059677D">
              <w:rPr>
                <w:rFonts w:ascii="Times New Roman" w:hAnsi="Times New Roman"/>
                <w:sz w:val="20"/>
                <w:szCs w:val="20"/>
              </w:rPr>
              <w:t>,</w:t>
            </w:r>
            <w:r w:rsidR="00D56A11">
              <w:rPr>
                <w:rFonts w:ascii="Times New Roman" w:hAnsi="Times New Roman"/>
                <w:sz w:val="20"/>
                <w:szCs w:val="20"/>
              </w:rPr>
              <w:t>61</w:t>
            </w:r>
            <w:r w:rsidR="004E3E9D">
              <w:rPr>
                <w:rFonts w:ascii="Times New Roman" w:hAnsi="Times New Roman"/>
                <w:sz w:val="20"/>
                <w:szCs w:val="20"/>
              </w:rPr>
              <w:t>4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437C3E5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3E9D">
              <w:rPr>
                <w:rFonts w:ascii="Times New Roman" w:hAnsi="Times New Roman"/>
                <w:sz w:val="20"/>
                <w:szCs w:val="20"/>
              </w:rPr>
              <w:t>4 741,088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066B6A">
        <w:tc>
          <w:tcPr>
            <w:tcW w:w="2127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8647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10D45E47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количеств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граждан, которым оказана бесплатная юридическая помощь - на 2 чел. ежегодно;</w:t>
            </w:r>
          </w:p>
          <w:p w14:paraId="2BC6375D" w14:textId="461F0F79" w:rsidR="008F7BE2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30A16FFF" w14:textId="6B2D1A3A" w:rsidR="00C378FF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обеспечить возможность служебной деятельности на подведомственной территории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2A6271C6" w14:textId="7FD7A8D5" w:rsidR="008F7BE2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организовать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/нет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); </w:t>
            </w:r>
          </w:p>
          <w:p w14:paraId="7AB7674D" w14:textId="3CE7C980" w:rsidR="00C23154" w:rsidRDefault="00C378FF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) увелич</w:t>
            </w:r>
            <w:r w:rsidR="00510360">
              <w:rPr>
                <w:rFonts w:ascii="Times New Roman" w:hAnsi="Times New Roman" w:cs="Times New Roman"/>
                <w:sz w:val="20"/>
              </w:rPr>
              <w:t>ить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числ</w:t>
            </w:r>
            <w:r w:rsidR="00510360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граждан, участвующих в охране общественного порядка на территории городских поселений </w:t>
            </w:r>
            <w:r w:rsidR="003B34F8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«Княжпогостский» на 20%;</w:t>
            </w:r>
          </w:p>
          <w:p w14:paraId="6764D508" w14:textId="0B979640" w:rsidR="000F1876" w:rsidRPr="00120D61" w:rsidRDefault="00C378FF" w:rsidP="000F187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9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0F18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7E263F7" w14:textId="74A9A470" w:rsidR="008F7BE2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10</w:t>
            </w:r>
            <w:r w:rsidR="008F7BE2"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снизить количество преступлений, совершенных несовершеннолетними, в том числе с их участием до 6 ед.;</w:t>
            </w:r>
          </w:p>
          <w:p w14:paraId="5321C4FC" w14:textId="49CA3E55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69D19DCD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удельный вес несовершеннолетних граждан в возрасте от 14 до 18 лет, трудоустроенных в свободное от учебы время </w:t>
            </w:r>
            <w:r w:rsidR="003A4D8E" w:rsidRPr="00CC0994">
              <w:rPr>
                <w:rFonts w:ascii="Times New Roman" w:hAnsi="Times New Roman"/>
                <w:sz w:val="20"/>
              </w:rPr>
              <w:t xml:space="preserve">от количества рабочих мест, утвержденных для </w:t>
            </w:r>
            <w:r w:rsidR="003B34F8">
              <w:rPr>
                <w:rFonts w:ascii="Times New Roman" w:hAnsi="Times New Roman"/>
                <w:sz w:val="20"/>
              </w:rPr>
              <w:t xml:space="preserve">муниципального округа </w:t>
            </w:r>
            <w:r w:rsidR="003A4D8E" w:rsidRPr="00CC0994">
              <w:rPr>
                <w:rFonts w:ascii="Times New Roman" w:hAnsi="Times New Roman"/>
                <w:sz w:val="20"/>
              </w:rPr>
              <w:t>«Княжпогостский» Министерством труда, занятости и социальной защиты Республики Коми</w:t>
            </w:r>
            <w:r w:rsidR="003A4D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0A55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0 %;</w:t>
            </w:r>
          </w:p>
          <w:p w14:paraId="6B6F52CD" w14:textId="2DA103B6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5B5D798E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A038C3">
              <w:rPr>
                <w:rFonts w:ascii="Times New Roman" w:hAnsi="Times New Roman" w:cs="Times New Roman"/>
                <w:sz w:val="20"/>
              </w:rPr>
              <w:t>4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4D41BF71" w14:textId="417A4058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5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1845F783" w:rsidR="008F7BE2" w:rsidRDefault="003654B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038C3">
              <w:rPr>
                <w:rFonts w:ascii="Times New Roman" w:hAnsi="Times New Roman" w:cs="Times New Roman"/>
                <w:sz w:val="20"/>
              </w:rPr>
              <w:t>6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</w:t>
            </w:r>
            <w:r w:rsidR="002C4578" w:rsidRPr="008F7BE2">
              <w:rPr>
                <w:rFonts w:ascii="Times New Roman" w:hAnsi="Times New Roman" w:cs="Courier New"/>
                <w:sz w:val="20"/>
              </w:rPr>
              <w:t xml:space="preserve"> от общего количества расследованных преступлений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до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>
              <w:rPr>
                <w:rFonts w:ascii="Times New Roman" w:hAnsi="Times New Roman" w:cs="Times New Roman"/>
                <w:sz w:val="20"/>
              </w:rPr>
              <w:t>0%;</w:t>
            </w:r>
          </w:p>
          <w:p w14:paraId="3241D287" w14:textId="7671ABCD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7</w:t>
            </w: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35C2309F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реализовать до 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4C824950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0E27FFBA" w:rsidR="008F7BE2" w:rsidRDefault="002730E4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66D4BEAC" w14:textId="51F6C6E7" w:rsidR="006A66DC" w:rsidRDefault="006A66DC" w:rsidP="006A66DC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21) </w:t>
            </w:r>
            <w:r w:rsidR="005C1AD9">
              <w:rPr>
                <w:rFonts w:ascii="Times New Roman" w:hAnsi="Times New Roman" w:cs="Courier New"/>
                <w:sz w:val="20"/>
              </w:rPr>
              <w:t>обеспечить</w:t>
            </w:r>
            <w:r w:rsidRPr="00DF2A28">
              <w:rPr>
                <w:rFonts w:ascii="Times New Roman" w:hAnsi="Times New Roman" w:cs="Courier New"/>
                <w:sz w:val="20"/>
              </w:rPr>
              <w:t xml:space="preserve"> обустройств</w:t>
            </w:r>
            <w:r w:rsidR="005C1AD9">
              <w:rPr>
                <w:rFonts w:ascii="Times New Roman" w:hAnsi="Times New Roman" w:cs="Courier New"/>
                <w:sz w:val="20"/>
              </w:rPr>
              <w:t>о</w:t>
            </w:r>
            <w:r w:rsidRPr="00DF2A28">
              <w:rPr>
                <w:rFonts w:ascii="Times New Roman" w:hAnsi="Times New Roman" w:cs="Courier New"/>
                <w:sz w:val="20"/>
              </w:rPr>
              <w:t xml:space="preserve"> и (или) ремонт пожарных водоемов</w:t>
            </w:r>
            <w:r>
              <w:rPr>
                <w:rFonts w:ascii="Times New Roman" w:hAnsi="Times New Roman" w:cs="Courier New"/>
                <w:sz w:val="20"/>
              </w:rPr>
              <w:t>, (%);</w:t>
            </w:r>
          </w:p>
          <w:p w14:paraId="3BBBF3A7" w14:textId="4D91232C" w:rsidR="002A1F95" w:rsidRDefault="002A1F95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44E1"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2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2BB085D" w14:textId="7F216B93" w:rsidR="00510360" w:rsidRDefault="00510360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) обеспечить п</w:t>
            </w:r>
            <w:r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E0895F3" w14:textId="7A0CF21B" w:rsidR="00AD44E1" w:rsidRDefault="00AD44E1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AD44E1">
              <w:rPr>
                <w:rFonts w:ascii="Times New Roman" w:hAnsi="Times New Roman" w:cs="Times New Roman"/>
                <w:sz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</w:rPr>
              <w:t>сти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78B6A8F9" w14:textId="27ADF6CC" w:rsidR="004D3A8E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  <w:highlight w:val="yellow"/>
              </w:rPr>
              <w:t>5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создание условий для повышения информированности населения </w:t>
            </w:r>
            <w:r w:rsidR="003B34F8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 w:rsidR="00440357"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 w:rsidR="00440357">
              <w:rPr>
                <w:rFonts w:ascii="Times New Roman" w:hAnsi="Times New Roman" w:cs="Times New Roman"/>
                <w:sz w:val="20"/>
              </w:rPr>
              <w:t>;</w:t>
            </w:r>
          </w:p>
          <w:p w14:paraId="2FB0191F" w14:textId="51418145" w:rsidR="008F3343" w:rsidRDefault="008F334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4EA60994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 w:rsidR="008F3343">
              <w:rPr>
                <w:rFonts w:ascii="Times New Roman" w:hAnsi="Times New Roman" w:cs="Times New Roman"/>
                <w:sz w:val="20"/>
              </w:rPr>
              <w:t>число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 w:rsidR="00440357"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433D3E57" w:rsidR="0051282D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334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2</w:t>
            </w:r>
            <w:r w:rsidR="005C1AD9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8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обеспечить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создание условий для повышения информированности населения </w:t>
            </w:r>
            <w:r w:rsidR="003B3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 округа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0815BCC0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5C1A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7B95C09F" w:rsidR="0051282D" w:rsidRPr="00120D61" w:rsidRDefault="005C1AD9" w:rsidP="003902B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Антитеррористической комиссии </w:t>
            </w:r>
            <w:r w:rsidR="003B3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 округа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«Княжпогостский» до 100% вопросов, от числа запланированных;</w:t>
            </w:r>
          </w:p>
          <w:p w14:paraId="2CF5D15A" w14:textId="60873A51" w:rsidR="0051282D" w:rsidRDefault="002730E4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9F0A13">
              <w:rPr>
                <w:rFonts w:ascii="Times New Roman" w:hAnsi="Times New Roman" w:cs="Times New Roman"/>
                <w:sz w:val="20"/>
              </w:rPr>
              <w:t>1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 xml:space="preserve"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 w:cs="Times New Roman"/>
                <w:sz w:val="20"/>
              </w:rPr>
              <w:t>округа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 xml:space="preserve"> «Княжпогостский» до 80%.</w:t>
            </w:r>
          </w:p>
          <w:p w14:paraId="57449D5F" w14:textId="04BD34D7" w:rsidR="008F3343" w:rsidRDefault="006F6419" w:rsidP="008F334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9F0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о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полномочи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решению вопросов местного значения городского поселения (антитеррористическая защищенность учреждений)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4770232" w14:textId="5B959E4A" w:rsidR="007D1464" w:rsidRDefault="007D1464" w:rsidP="007D1464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 xml:space="preserve">) охватить работой </w:t>
            </w:r>
            <w:r w:rsidR="00421009">
              <w:rPr>
                <w:rFonts w:ascii="Times New Roman" w:hAnsi="Times New Roman" w:cs="Courier New"/>
                <w:sz w:val="20"/>
              </w:rPr>
              <w:t xml:space="preserve">по </w:t>
            </w:r>
            <w:r>
              <w:rPr>
                <w:rFonts w:ascii="Times New Roman" w:hAnsi="Times New Roman" w:cs="Courier New"/>
                <w:sz w:val="20"/>
              </w:rPr>
              <w:t xml:space="preserve">профилактике </w:t>
            </w:r>
            <w:r w:rsidR="00C07498">
              <w:rPr>
                <w:rFonts w:ascii="Times New Roman" w:hAnsi="Times New Roman" w:cs="Courier New"/>
                <w:sz w:val="20"/>
              </w:rPr>
              <w:t>терроризма до</w:t>
            </w:r>
            <w:r>
              <w:rPr>
                <w:rFonts w:ascii="Times New Roman" w:hAnsi="Times New Roman" w:cs="Courier New"/>
                <w:sz w:val="20"/>
              </w:rPr>
              <w:t xml:space="preserve"> 100% лиц, прибывших из Донецкой, Луганской республик, Запорожской, Херсонской областей и Украины;</w:t>
            </w:r>
          </w:p>
          <w:p w14:paraId="0BCC4B3F" w14:textId="4068EB14" w:rsidR="00004115" w:rsidRPr="002564FF" w:rsidRDefault="00326EAF" w:rsidP="00004115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9F0A13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) органи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зовать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и прове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сти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экологически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е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акци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, субботник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319">
              <w:rPr>
                <w:rFonts w:ascii="Times New Roman" w:hAnsi="Times New Roman"/>
                <w:sz w:val="20"/>
                <w:szCs w:val="20"/>
              </w:rPr>
              <w:t>до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76F7126" w14:textId="25D721C5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собрать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отходов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в количестве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528 куб. м;</w:t>
            </w:r>
          </w:p>
          <w:p w14:paraId="4954A0A9" w14:textId="673DA8DD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 разме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стить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100 % отходов в местах хранения (утилизации, переработки) от количества собранных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</w:p>
          <w:p w14:paraId="4EA455C6" w14:textId="3C0DE5E4" w:rsidR="00004115" w:rsidRPr="002564FF" w:rsidRDefault="00004115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довести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дол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ю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ликвидированных несанкционированных свалок от числа выявленных несанкционированных свалок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50 %;</w:t>
            </w:r>
          </w:p>
          <w:p w14:paraId="186E5A33" w14:textId="372EF0ED" w:rsidR="00F9394F" w:rsidRPr="002564FF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реализовать народные проекты в сфере охраны окружающей среды, прошедших отбор в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lastRenderedPageBreak/>
              <w:t>рамках проекта "Народный бюджет"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54F8B849" w14:textId="34B7C091" w:rsidR="003654B3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9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 (</w:t>
            </w:r>
            <w:r w:rsidR="005D1F45">
              <w:rPr>
                <w:rFonts w:ascii="Times New Roman" w:hAnsi="Times New Roman" w:cs="Courier New"/>
                <w:color w:val="000000"/>
                <w:sz w:val="20"/>
              </w:rPr>
              <w:t>д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а/нет);</w:t>
            </w:r>
          </w:p>
          <w:p w14:paraId="4D0CE0A0" w14:textId="61D33941" w:rsidR="00F9394F" w:rsidRPr="002564FF" w:rsidRDefault="009F0A13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40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6E9A5473" w14:textId="1786A354" w:rsidR="00004115" w:rsidRPr="00866484" w:rsidRDefault="002730E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9F0A13">
              <w:rPr>
                <w:rFonts w:ascii="Times New Roman" w:hAnsi="Times New Roman"/>
                <w:sz w:val="20"/>
              </w:rPr>
              <w:t>1</w:t>
            </w:r>
            <w:r w:rsidR="00004115" w:rsidRPr="002564FF">
              <w:rPr>
                <w:rFonts w:ascii="Times New Roman" w:hAnsi="Times New Roman"/>
                <w:sz w:val="20"/>
              </w:rPr>
              <w:t>) установ</w:t>
            </w:r>
            <w:r w:rsidR="00F9394F" w:rsidRPr="002564FF">
              <w:rPr>
                <w:rFonts w:ascii="Times New Roman" w:hAnsi="Times New Roman"/>
                <w:sz w:val="20"/>
              </w:rPr>
              <w:t>ить</w:t>
            </w:r>
            <w:r w:rsidR="00004115" w:rsidRPr="002564FF">
              <w:rPr>
                <w:rFonts w:ascii="Times New Roman" w:hAnsi="Times New Roman"/>
                <w:sz w:val="20"/>
              </w:rPr>
              <w:t xml:space="preserve"> до 30% границ лесопарков от запланированного количества.</w:t>
            </w:r>
          </w:p>
        </w:tc>
      </w:tr>
    </w:tbl>
    <w:p w14:paraId="435081D2" w14:textId="120BA3CA" w:rsidR="003902B0" w:rsidRDefault="003C6DD5" w:rsidP="002564F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      </w:t>
      </w:r>
    </w:p>
    <w:p w14:paraId="3DFF0F76" w14:textId="77777777" w:rsidR="00363A0B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7D00E872" w14:textId="77777777" w:rsidR="00363A0B" w:rsidRPr="008D312C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26E261AA" w14:textId="73D9493C" w:rsidR="00363A0B" w:rsidRDefault="00363A0B" w:rsidP="00363A0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</w:t>
      </w:r>
      <w:r w:rsidR="006070D5">
        <w:rPr>
          <w:rFonts w:ascii="Times New Roman" w:hAnsi="Times New Roman" w:cs="Times New Roman"/>
          <w:spacing w:val="2"/>
          <w:sz w:val="20"/>
          <w:szCs w:val="20"/>
        </w:rPr>
        <w:t>округа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>
        <w:rPr>
          <w:rFonts w:ascii="Times New Roman" w:hAnsi="Times New Roman"/>
          <w:sz w:val="20"/>
          <w:szCs w:val="20"/>
        </w:rPr>
        <w:t>о</w:t>
      </w:r>
      <w:r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>
        <w:rPr>
          <w:rFonts w:ascii="Times New Roman" w:hAnsi="Times New Roman"/>
          <w:sz w:val="20"/>
          <w:szCs w:val="20"/>
        </w:rPr>
        <w:t xml:space="preserve">ального </w:t>
      </w:r>
      <w:r w:rsidR="006070D5">
        <w:rPr>
          <w:rFonts w:ascii="Times New Roman" w:hAnsi="Times New Roman"/>
          <w:sz w:val="20"/>
          <w:szCs w:val="20"/>
        </w:rPr>
        <w:t>округа</w:t>
      </w:r>
      <w:r>
        <w:rPr>
          <w:rFonts w:ascii="Times New Roman" w:hAnsi="Times New Roman"/>
          <w:sz w:val="20"/>
          <w:szCs w:val="20"/>
        </w:rPr>
        <w:t xml:space="preserve"> «Княжпогостский», а так же о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 и охраны окружающей среды.</w:t>
      </w:r>
    </w:p>
    <w:p w14:paraId="55C98129" w14:textId="19C1DE00" w:rsidR="00363A0B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Целями муниципальной программы </w:t>
      </w: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="006070D5">
        <w:rPr>
          <w:rStyle w:val="11"/>
          <w:sz w:val="20"/>
          <w:szCs w:val="20"/>
        </w:rPr>
        <w:t>округа</w:t>
      </w:r>
      <w:r w:rsidRPr="00866484">
        <w:rPr>
          <w:rStyle w:val="11"/>
          <w:sz w:val="20"/>
          <w:szCs w:val="20"/>
        </w:rPr>
        <w:t xml:space="preserve"> «Княжпогостский» </w:t>
      </w:r>
      <w:r>
        <w:rPr>
          <w:rStyle w:val="11"/>
          <w:sz w:val="20"/>
          <w:szCs w:val="20"/>
        </w:rPr>
        <w:t>(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далее - </w:t>
      </w:r>
      <w:r w:rsidRPr="00866484">
        <w:rPr>
          <w:rStyle w:val="11"/>
          <w:sz w:val="20"/>
          <w:szCs w:val="20"/>
        </w:rPr>
        <w:t>муниципальная программа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являются о</w:t>
      </w:r>
      <w:r w:rsidRPr="003654B3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0E4B43">
        <w:rPr>
          <w:rFonts w:ascii="Times New Roman" w:hAnsi="Times New Roman"/>
          <w:sz w:val="20"/>
          <w:szCs w:val="20"/>
        </w:rPr>
        <w:t xml:space="preserve"> </w:t>
      </w:r>
      <w:r w:rsidR="000E4B43" w:rsidRPr="00866484">
        <w:rPr>
          <w:rFonts w:ascii="Times New Roman" w:hAnsi="Times New Roman"/>
          <w:sz w:val="20"/>
          <w:szCs w:val="20"/>
        </w:rPr>
        <w:t xml:space="preserve">от </w:t>
      </w:r>
      <w:r w:rsidR="000E4B43"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</w:t>
      </w:r>
      <w:r w:rsidRPr="003654B3">
        <w:rPr>
          <w:rFonts w:ascii="Times New Roman" w:hAnsi="Times New Roman"/>
          <w:sz w:val="20"/>
          <w:szCs w:val="20"/>
        </w:rPr>
        <w:t xml:space="preserve">, 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3654B3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муниципального </w:t>
      </w:r>
      <w:r w:rsidR="006070D5">
        <w:rPr>
          <w:rFonts w:ascii="Times New Roman" w:hAnsi="Times New Roman"/>
          <w:sz w:val="20"/>
          <w:szCs w:val="20"/>
        </w:rPr>
        <w:t>округа</w:t>
      </w:r>
      <w:r w:rsidRPr="003654B3">
        <w:rPr>
          <w:rFonts w:ascii="Times New Roman" w:hAnsi="Times New Roman"/>
          <w:sz w:val="20"/>
          <w:szCs w:val="20"/>
        </w:rPr>
        <w:t xml:space="preserve"> «Княжпогостский».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 </w:t>
      </w:r>
      <w:r w:rsidRPr="003654B3">
        <w:rPr>
          <w:rFonts w:ascii="Times New Roman" w:hAnsi="Times New Roman"/>
          <w:sz w:val="20"/>
        </w:rPr>
        <w:t xml:space="preserve">Уменьшение негативного воздействия на окружающую среду, обеспечение экологической безопасности на территории муниципального </w:t>
      </w:r>
      <w:r w:rsidR="006070D5">
        <w:rPr>
          <w:rFonts w:ascii="Times New Roman" w:hAnsi="Times New Roman"/>
          <w:sz w:val="20"/>
        </w:rPr>
        <w:t>округа</w:t>
      </w:r>
      <w:r w:rsidRPr="003654B3">
        <w:rPr>
          <w:rFonts w:ascii="Times New Roman" w:hAnsi="Times New Roman"/>
          <w:sz w:val="20"/>
        </w:rPr>
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</w:r>
    </w:p>
    <w:p w14:paraId="2E6CE9E5" w14:textId="77777777" w:rsidR="00363A0B" w:rsidRPr="00866484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414CCF3F" w14:textId="69464467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3AB7714A" w14:textId="041A4161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трудоустройства лиц, освободившихся из мест лишения свободы, и </w:t>
      </w:r>
      <w:r w:rsidRPr="003654B3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3654B3">
        <w:rPr>
          <w:rFonts w:ascii="Times New Roman" w:hAnsi="Times New Roman"/>
          <w:sz w:val="20"/>
          <w:szCs w:val="20"/>
        </w:rPr>
        <w:t>;</w:t>
      </w:r>
    </w:p>
    <w:p w14:paraId="2A81EFB6" w14:textId="3BC69406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укрепление межведомственного взаимодействия по профилактике правонарушений</w:t>
      </w:r>
    </w:p>
    <w:p w14:paraId="55D5EC10" w14:textId="06DAD8FB" w:rsidR="000E4B43" w:rsidRPr="003654B3" w:rsidRDefault="000E4B43" w:rsidP="000E4B4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</w:t>
      </w:r>
      <w:r w:rsidRPr="003654B3">
        <w:rPr>
          <w:rFonts w:ascii="Times New Roman" w:hAnsi="Times New Roman"/>
          <w:sz w:val="20"/>
        </w:rPr>
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</w:r>
    </w:p>
    <w:p w14:paraId="0ACDFE94" w14:textId="5CB0B95F" w:rsidR="000E4B43" w:rsidRPr="003654B3" w:rsidRDefault="000E4B43" w:rsidP="000E4B43">
      <w:pPr>
        <w:jc w:val="both"/>
        <w:rPr>
          <w:rFonts w:ascii="Times New Roman" w:hAnsi="Times New Roman" w:cs="Calibri"/>
          <w:color w:val="auto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</w:t>
      </w:r>
      <w:r w:rsidRPr="003654B3">
        <w:rPr>
          <w:rFonts w:ascii="Times New Roman" w:hAnsi="Times New Roman" w:cs="Calibri"/>
          <w:color w:val="auto"/>
          <w:sz w:val="20"/>
          <w:szCs w:val="20"/>
        </w:rPr>
        <w:t>содействие организации деятельности народных дружин в поселениях;</w:t>
      </w:r>
    </w:p>
    <w:p w14:paraId="1BAC224C" w14:textId="4834E18E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AC8FBB" w14:textId="6FA125E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несовершеннолетними, от общего количества оконченных расследованием преступлений (ежегодно);</w:t>
      </w:r>
    </w:p>
    <w:p w14:paraId="3812D5C5" w14:textId="1145485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вовлечение несовершеннолетних в организованные формы отдыха и труда;</w:t>
      </w:r>
    </w:p>
    <w:p w14:paraId="459FC26E" w14:textId="75224C83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профилактической работы с несовершеннолетними «группы риска»;</w:t>
      </w:r>
    </w:p>
    <w:p w14:paraId="1CF2C3F7" w14:textId="4DA3EA9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 </w:t>
      </w:r>
    </w:p>
    <w:p w14:paraId="28549194" w14:textId="307C526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в состоянии алкогольного и наркотического опьянения;</w:t>
      </w:r>
    </w:p>
    <w:p w14:paraId="768F8DFF" w14:textId="429054D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характера;</w:t>
      </w:r>
    </w:p>
    <w:p w14:paraId="7C4778AD" w14:textId="2980D534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повышение готовности муниципального звена Коми республиканской подсистемы РСЧС к защите населения и территорий от ЧС природного и техногенного характера в мирное и военное время;</w:t>
      </w:r>
    </w:p>
    <w:p w14:paraId="5CED8D97" w14:textId="0D8AD49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профилактических дезинсекционных мероприятий;</w:t>
      </w:r>
    </w:p>
    <w:p w14:paraId="205DC6BB" w14:textId="15080982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предупреждение гибели людей на водных объектах;</w:t>
      </w:r>
    </w:p>
    <w:p w14:paraId="489DA47D" w14:textId="5EE404B6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муниципальной системы противодействия терроризму и экстремизму;</w:t>
      </w:r>
    </w:p>
    <w:p w14:paraId="62BC1DDC" w14:textId="0E765AAB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сбор, транспортировка, размещение отходов; </w:t>
      </w:r>
    </w:p>
    <w:p w14:paraId="65D26194" w14:textId="0064BDA4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ликвидация мест несанкционированного размещения отходов; </w:t>
      </w:r>
    </w:p>
    <w:p w14:paraId="52F650BE" w14:textId="2EA47399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озеленение территорий;</w:t>
      </w:r>
    </w:p>
    <w:p w14:paraId="4E846B07" w14:textId="7E1D4E95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противопожарных мер;</w:t>
      </w:r>
    </w:p>
    <w:p w14:paraId="31EC9239" w14:textId="5BB2646E" w:rsidR="000E4B43" w:rsidRDefault="000E4B43" w:rsidP="000E4B4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работ по установлению границ лесопарков</w:t>
      </w:r>
      <w:r>
        <w:rPr>
          <w:rFonts w:ascii="Times New Roman" w:hAnsi="Times New Roman"/>
          <w:sz w:val="20"/>
        </w:rPr>
        <w:t>.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14:paraId="3C70E310" w14:textId="1FDCDD8F" w:rsidR="00363A0B" w:rsidRPr="008D312C" w:rsidRDefault="00363A0B" w:rsidP="000E4B43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E4B43">
        <w:rPr>
          <w:rFonts w:ascii="Times New Roman" w:hAnsi="Times New Roman" w:cs="Times New Roman"/>
          <w:spacing w:val="2"/>
          <w:sz w:val="20"/>
          <w:szCs w:val="20"/>
        </w:rPr>
        <w:t>7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ы.</w:t>
      </w:r>
    </w:p>
    <w:p w14:paraId="51C3B095" w14:textId="631DC582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>
        <w:rPr>
          <w:rFonts w:ascii="Times New Roman" w:hAnsi="Times New Roman" w:cs="Times New Roman"/>
          <w:sz w:val="20"/>
        </w:rPr>
        <w:t xml:space="preserve">1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5B5A20D0" w14:textId="0F3EF22C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>
        <w:rPr>
          <w:rFonts w:ascii="Times New Roman" w:hAnsi="Times New Roman" w:cs="Times New Roman"/>
          <w:sz w:val="20"/>
        </w:rPr>
        <w:t xml:space="preserve">2 Приложения </w:t>
      </w:r>
      <w:r w:rsidR="000B0CE4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.</w:t>
      </w:r>
    </w:p>
    <w:p w14:paraId="2BA9BFDA" w14:textId="4DCBBC5E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3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2A31E470" w14:textId="3477BEC2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57157926" w14:textId="0C302FEA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3974A02" w14:textId="77777777" w:rsidR="00363A0B" w:rsidRDefault="00363A0B" w:rsidP="002564FF">
      <w:pPr>
        <w:widowControl/>
        <w:autoSpaceDE w:val="0"/>
        <w:autoSpaceDN w:val="0"/>
        <w:adjustRightInd w:val="0"/>
        <w:jc w:val="both"/>
      </w:pPr>
    </w:p>
    <w:p w14:paraId="0A1BB0F1" w14:textId="1CF332AA" w:rsidR="002D4870" w:rsidRDefault="001B0792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40C8C4FC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52AF6E4D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139D50E" w14:textId="77777777" w:rsidR="009059C4" w:rsidRDefault="009059C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CD368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79B0B3D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EF920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447C04">
        <w:tc>
          <w:tcPr>
            <w:tcW w:w="2269" w:type="dxa"/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</w:tcPr>
          <w:p w14:paraId="511F0BE3" w14:textId="66FD7136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bookmarkStart w:id="2" w:name="_Hlk187744095"/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</w:t>
            </w:r>
            <w:r w:rsidR="003B34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чрезвычайным ситуациям</w:t>
            </w:r>
            <w:r w:rsidR="003B34F8">
              <w:rPr>
                <w:rFonts w:ascii="Times New Roman" w:hAnsi="Times New Roman"/>
                <w:sz w:val="20"/>
                <w:szCs w:val="20"/>
              </w:rPr>
              <w:t xml:space="preserve"> и антитеррористической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</w:p>
          <w:bookmarkEnd w:id="2"/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447C04">
        <w:tc>
          <w:tcPr>
            <w:tcW w:w="2269" w:type="dxa"/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</w:tcPr>
          <w:p w14:paraId="148EE009" w14:textId="453BFB9C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2644A805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7744106"/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B0A3D" w14:textId="4B1DE698" w:rsidR="003B34F8" w:rsidRDefault="003B34F8" w:rsidP="003B34F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bookmarkEnd w:id="3"/>
          <w:p w14:paraId="58BDCF50" w14:textId="1D583E89" w:rsidR="00224AED" w:rsidRDefault="009E7196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органы управления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34F8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FA21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59D6E8E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1DB7E9F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учреждение Республики Коми «Центр занятости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»;</w:t>
            </w:r>
          </w:p>
          <w:p w14:paraId="0FFFD05A" w14:textId="5D870DEF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447C04">
        <w:tc>
          <w:tcPr>
            <w:tcW w:w="2269" w:type="dxa"/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</w:tcPr>
          <w:p w14:paraId="11F5B301" w14:textId="4CBF79AE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447C04">
        <w:tc>
          <w:tcPr>
            <w:tcW w:w="2269" w:type="dxa"/>
          </w:tcPr>
          <w:p w14:paraId="1775B966" w14:textId="77777777" w:rsidR="003722D6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3100A6C" w14:textId="19601E4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подпрограммы 1</w:t>
            </w:r>
          </w:p>
        </w:tc>
        <w:tc>
          <w:tcPr>
            <w:tcW w:w="8363" w:type="dxa"/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447C04">
        <w:tc>
          <w:tcPr>
            <w:tcW w:w="2269" w:type="dxa"/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363" w:type="dxa"/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41B69BA3" w:rsidR="00815AFF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B4C0748" w14:textId="77777777" w:rsidR="009F2CC8" w:rsidRPr="008F7BE2" w:rsidRDefault="009F2CC8" w:rsidP="009F2C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п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роведение мероп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иятий по предоставлению помещения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692F359E" w14:textId="2A0C2A06" w:rsidR="00CC1E5A" w:rsidRPr="000F6272" w:rsidRDefault="009F2CC8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7</w:t>
            </w:r>
            <w:r w:rsidR="00CC1E5A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4BB4344" w14:textId="4A107A0C" w:rsidR="000F1876" w:rsidRDefault="009F2CC8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0F6272">
              <w:rPr>
                <w:rFonts w:ascii="Times New Roman" w:hAnsi="Times New Roman"/>
                <w:sz w:val="20"/>
              </w:rPr>
              <w:t>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</w:t>
            </w:r>
          </w:p>
          <w:p w14:paraId="034A7415" w14:textId="711864B3" w:rsidR="00230DFF" w:rsidRPr="00866484" w:rsidRDefault="009F2CC8" w:rsidP="000F18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0F1876">
              <w:rPr>
                <w:rFonts w:ascii="Times New Roman" w:hAnsi="Times New Roman"/>
                <w:sz w:val="20"/>
              </w:rPr>
              <w:t>)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</w:t>
            </w:r>
          </w:p>
        </w:tc>
      </w:tr>
      <w:tr w:rsidR="00230DFF" w:rsidRPr="00866484" w14:paraId="0E9B7D5F" w14:textId="77777777" w:rsidTr="00447C04">
        <w:tc>
          <w:tcPr>
            <w:tcW w:w="2269" w:type="dxa"/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 1</w:t>
            </w:r>
          </w:p>
        </w:tc>
        <w:tc>
          <w:tcPr>
            <w:tcW w:w="8363" w:type="dxa"/>
          </w:tcPr>
          <w:p w14:paraId="0A9844FE" w14:textId="76854BF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</w:t>
            </w:r>
            <w:r w:rsidR="00B200F1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4B07BA18" w14:textId="77777777" w:rsidTr="00447C04">
        <w:tc>
          <w:tcPr>
            <w:tcW w:w="2269" w:type="dxa"/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</w:tcPr>
          <w:p w14:paraId="7C2F586C" w14:textId="0165DEB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13 </w:t>
            </w:r>
            <w:r w:rsidR="00BA0E98">
              <w:rPr>
                <w:rFonts w:ascii="Times New Roman" w:hAnsi="Times New Roman"/>
                <w:sz w:val="20"/>
                <w:szCs w:val="20"/>
              </w:rPr>
              <w:t>626</w:t>
            </w:r>
            <w:r w:rsidR="003577BC">
              <w:rPr>
                <w:rFonts w:ascii="Times New Roman" w:hAnsi="Times New Roman"/>
                <w:sz w:val="20"/>
                <w:szCs w:val="20"/>
              </w:rPr>
              <w:t>,</w:t>
            </w:r>
            <w:r w:rsidR="00BA0E98">
              <w:rPr>
                <w:rFonts w:ascii="Times New Roman" w:hAnsi="Times New Roman"/>
                <w:sz w:val="20"/>
                <w:szCs w:val="20"/>
              </w:rPr>
              <w:t>706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2650D9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5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6F2EB4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</w:t>
            </w:r>
            <w:r w:rsidR="00EE1743">
              <w:rPr>
                <w:rFonts w:ascii="Times New Roman" w:hAnsi="Times New Roman"/>
                <w:sz w:val="20"/>
                <w:szCs w:val="20"/>
              </w:rPr>
              <w:t>7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2</w:t>
            </w:r>
            <w:r w:rsidR="00581F94">
              <w:rPr>
                <w:rFonts w:ascii="Times New Roman" w:hAnsi="Times New Roman"/>
                <w:sz w:val="20"/>
                <w:szCs w:val="20"/>
              </w:rPr>
              <w:t>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659FFB3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>
              <w:rPr>
                <w:rFonts w:ascii="Times New Roman" w:hAnsi="Times New Roman"/>
                <w:sz w:val="20"/>
                <w:szCs w:val="20"/>
              </w:rPr>
              <w:t>2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59677D">
              <w:rPr>
                <w:rFonts w:ascii="Times New Roman" w:hAnsi="Times New Roman"/>
                <w:sz w:val="20"/>
                <w:szCs w:val="20"/>
              </w:rPr>
              <w:t>03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00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27893998" w14:textId="53AB9EE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1 454,593</w:t>
            </w:r>
            <w:r w:rsidR="005967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773CA48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E98">
              <w:rPr>
                <w:rFonts w:ascii="Times New Roman" w:hAnsi="Times New Roman"/>
                <w:sz w:val="20"/>
                <w:szCs w:val="20"/>
              </w:rPr>
              <w:t>1 267,444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lastRenderedPageBreak/>
              <w:t>из них:</w:t>
            </w:r>
          </w:p>
          <w:p w14:paraId="3E327C34" w14:textId="1DA7D44E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E1CEA" w:rsidRPr="004E1CEA">
              <w:rPr>
                <w:rFonts w:ascii="Times New Roman" w:hAnsi="Times New Roman" w:cs="Times New Roman"/>
                <w:sz w:val="20"/>
              </w:rPr>
              <w:t>1</w:t>
            </w:r>
            <w:r w:rsidR="00E07D4B">
              <w:rPr>
                <w:rFonts w:ascii="Times New Roman" w:hAnsi="Times New Roman" w:cs="Times New Roman"/>
                <w:sz w:val="20"/>
              </w:rPr>
              <w:t>1 </w:t>
            </w:r>
            <w:r w:rsidR="00BA0E98">
              <w:rPr>
                <w:rFonts w:ascii="Times New Roman" w:hAnsi="Times New Roman" w:cs="Times New Roman"/>
                <w:sz w:val="20"/>
              </w:rPr>
              <w:t>632</w:t>
            </w:r>
            <w:r w:rsidR="00E07D4B">
              <w:rPr>
                <w:rFonts w:ascii="Times New Roman" w:hAnsi="Times New Roman" w:cs="Times New Roman"/>
                <w:sz w:val="20"/>
              </w:rPr>
              <w:t>,</w:t>
            </w:r>
            <w:r w:rsidR="00BA0E98">
              <w:rPr>
                <w:rFonts w:ascii="Times New Roman" w:hAnsi="Times New Roman" w:cs="Times New Roman"/>
                <w:sz w:val="20"/>
              </w:rPr>
              <w:t>200</w:t>
            </w:r>
            <w:r w:rsidR="004E1CEA">
              <w:rPr>
                <w:color w:val="000000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1EF3C158" w14:textId="05AF20F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1743">
              <w:rPr>
                <w:rFonts w:ascii="Times New Roman" w:hAnsi="Times New Roman"/>
                <w:sz w:val="20"/>
                <w:szCs w:val="20"/>
              </w:rPr>
              <w:t>6 306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50</w:t>
            </w:r>
            <w:r w:rsidR="003902B0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55C532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</w:t>
            </w:r>
            <w:r w:rsidR="00581F9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3FA4550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2 067,800</w:t>
            </w:r>
            <w:r w:rsidR="004E1CEA">
              <w:rPr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01B69EF" w14:textId="6F81FDF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740,700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076487D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E98">
              <w:rPr>
                <w:rFonts w:ascii="Times New Roman" w:hAnsi="Times New Roman"/>
                <w:sz w:val="20"/>
                <w:szCs w:val="20"/>
              </w:rPr>
              <w:t>1 075</w:t>
            </w:r>
            <w:r w:rsidR="0059677D">
              <w:rPr>
                <w:rFonts w:ascii="Times New Roman" w:hAnsi="Times New Roman"/>
                <w:sz w:val="20"/>
                <w:szCs w:val="20"/>
              </w:rPr>
              <w:t>,</w:t>
            </w:r>
            <w:r w:rsidR="00BA0E98">
              <w:rPr>
                <w:rFonts w:ascii="Times New Roman" w:hAnsi="Times New Roman"/>
                <w:sz w:val="20"/>
                <w:szCs w:val="20"/>
              </w:rPr>
              <w:t>800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447C04">
        <w:tc>
          <w:tcPr>
            <w:tcW w:w="2269" w:type="dxa"/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8363" w:type="dxa"/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44B85A70" w14:textId="4A026964" w:rsidR="009F2CC8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5) </w:t>
            </w:r>
            <w:r w:rsidR="00B40949">
              <w:rPr>
                <w:rFonts w:ascii="Times New Roman" w:hAnsi="Times New Roman" w:cs="Times New Roman"/>
                <w:color w:val="auto"/>
                <w:sz w:val="20"/>
              </w:rPr>
              <w:t xml:space="preserve">организовать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д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а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/нет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;</w:t>
            </w:r>
          </w:p>
          <w:p w14:paraId="4F242064" w14:textId="77777777" w:rsidR="009F2CC8" w:rsidRPr="00120D61" w:rsidRDefault="009F2CC8" w:rsidP="009F2CC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обеспечить возможность служебной деятельности на подведомственной территории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69A409D3" w14:textId="43339557" w:rsidR="006F255E" w:rsidRPr="008F7BE2" w:rsidRDefault="009F2CC8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7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CF5CB1">
              <w:rPr>
                <w:rFonts w:ascii="Times New Roman" w:hAnsi="Times New Roman" w:cs="Times New Roman"/>
                <w:color w:val="auto"/>
                <w:sz w:val="20"/>
              </w:rPr>
              <w:t>ить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</w:t>
            </w:r>
            <w:r w:rsidR="00CF5CB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67C2529B" w14:textId="7784A6C8" w:rsidR="000F1876" w:rsidRDefault="009F2CC8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8)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велич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числ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</w:t>
            </w:r>
            <w:r w:rsidR="008B13DF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округа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«Княжпогостский» на 20%</w:t>
            </w:r>
          </w:p>
          <w:p w14:paraId="38A37DBF" w14:textId="2E62AF86" w:rsidR="005A1D07" w:rsidRPr="008F7BE2" w:rsidRDefault="009F2CC8" w:rsidP="000F187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="000F1876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1 ед.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</w:tc>
      </w:tr>
    </w:tbl>
    <w:p w14:paraId="7477E0CF" w14:textId="77777777" w:rsidR="003902B0" w:rsidRPr="00866484" w:rsidRDefault="003902B0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4940922" w14:textId="77777777" w:rsidR="009059C4" w:rsidRDefault="009059C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3314D5" w14:textId="04A148BC" w:rsidR="00B4737D" w:rsidRDefault="001B0792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307D5EED" w:rsidR="00B4737D" w:rsidRDefault="001B0792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353EAEE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0ED1145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C45C148" w14:textId="7736DD34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703A3F6" w14:textId="77777777" w:rsidR="006F29D2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4B14C784" w14:textId="216126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35F8500C" w14:textId="77777777" w:rsidR="003902B0" w:rsidRPr="002D4870" w:rsidRDefault="003902B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B6E3" w14:textId="77777777" w:rsidR="005E0237" w:rsidRDefault="005E0237" w:rsidP="005E0237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5623F99D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4554B78" w14:textId="77777777" w:rsidR="005E0237" w:rsidRDefault="005E0237" w:rsidP="005E023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3CEFF2" w14:textId="77777777" w:rsidR="005E0237" w:rsidRDefault="005E0237" w:rsidP="005E023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5B886B0D" w:rsidR="00FA21B5" w:rsidRDefault="009E7196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органы управления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FE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FA21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4B00134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учреждение Республики Коми «Центр занятости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»;</w:t>
            </w:r>
          </w:p>
          <w:p w14:paraId="1469754F" w14:textId="61C596AD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97B" w14:textId="77777777" w:rsidR="003722D6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5465294" w14:textId="1A56355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90B8522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EA687A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удельный вес несовершеннолетних, состоящих на профилактических учетах, вовлеченных в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39A20D77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от количества рабочих мест, утвержденных для </w:t>
            </w:r>
            <w:r w:rsidR="00CE5FE7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округа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17E504A8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="00CE5FE7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3AFF6AF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4</w:t>
            </w:r>
            <w:r w:rsidR="00DD7AB7">
              <w:rPr>
                <w:rFonts w:ascii="Times New Roman" w:hAnsi="Times New Roman"/>
                <w:sz w:val="20"/>
                <w:szCs w:val="20"/>
              </w:rPr>
              <w:t> 182,409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65764DD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8</w:t>
            </w:r>
            <w:r w:rsidR="00161FD2">
              <w:rPr>
                <w:rFonts w:ascii="Times New Roman" w:hAnsi="Times New Roman"/>
                <w:sz w:val="20"/>
                <w:szCs w:val="20"/>
              </w:rPr>
              <w:t>36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572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704CD24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7AB7">
              <w:rPr>
                <w:rFonts w:ascii="Times New Roman" w:hAnsi="Times New Roman"/>
                <w:sz w:val="20"/>
                <w:szCs w:val="20"/>
              </w:rPr>
              <w:t>793,162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AC08674" w14:textId="1F80FF8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8</w:t>
            </w:r>
            <w:r w:rsidR="00DD7AB7">
              <w:rPr>
                <w:rFonts w:ascii="Times New Roman" w:hAnsi="Times New Roman"/>
                <w:sz w:val="20"/>
                <w:szCs w:val="20"/>
              </w:rPr>
              <w:t>28,364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0A5452AF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D7AB7">
              <w:rPr>
                <w:rFonts w:ascii="Times New Roman" w:hAnsi="Times New Roman"/>
                <w:sz w:val="20"/>
                <w:szCs w:val="20"/>
              </w:rPr>
              <w:t>990,041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68435EB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FD2">
              <w:rPr>
                <w:rFonts w:ascii="Times New Roman" w:hAnsi="Times New Roman"/>
                <w:sz w:val="20"/>
                <w:szCs w:val="20"/>
              </w:rPr>
              <w:t>201</w:t>
            </w:r>
            <w:r w:rsidR="002365AE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943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5DCF598" w14:textId="6DDF261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F2C">
              <w:rPr>
                <w:rFonts w:ascii="Times New Roman" w:hAnsi="Times New Roman"/>
                <w:sz w:val="20"/>
                <w:szCs w:val="20"/>
              </w:rPr>
              <w:t>197</w:t>
            </w:r>
            <w:r w:rsidR="0090648F">
              <w:rPr>
                <w:rFonts w:ascii="Times New Roman" w:hAnsi="Times New Roman"/>
                <w:sz w:val="20"/>
                <w:szCs w:val="20"/>
              </w:rPr>
              <w:t>,</w:t>
            </w:r>
            <w:r w:rsidR="00314F2C">
              <w:rPr>
                <w:rFonts w:ascii="Times New Roman" w:hAnsi="Times New Roman"/>
                <w:sz w:val="20"/>
                <w:szCs w:val="20"/>
              </w:rPr>
              <w:t>0</w:t>
            </w:r>
            <w:r w:rsidR="00DD7AB7">
              <w:rPr>
                <w:rFonts w:ascii="Times New Roman" w:hAnsi="Times New Roman"/>
                <w:sz w:val="20"/>
                <w:szCs w:val="20"/>
              </w:rPr>
              <w:t>18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8C68A28" w14:textId="148A124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7AB7">
              <w:rPr>
                <w:rFonts w:ascii="Times New Roman" w:hAnsi="Times New Roman"/>
                <w:sz w:val="20"/>
                <w:szCs w:val="20"/>
              </w:rPr>
              <w:t>156,493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7467E045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 до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от количества рабочих мест, утвержденных для </w:t>
            </w:r>
            <w:r w:rsidR="00CE5FE7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округа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«Княжпогостский» Министерством труда, занятости и социальной защиты Республики Коми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D61DBDE" w14:textId="6EE06D97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 w:rsidR="00970EF1">
              <w:rPr>
                <w:rFonts w:ascii="Times New Roman" w:hAnsi="Times New Roman"/>
                <w:sz w:val="20"/>
                <w:szCs w:val="20"/>
              </w:rPr>
              <w:t>о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1B0792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50D54912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>«Профилактика алкоголизма и наркомании</w:t>
      </w:r>
      <w:r w:rsidR="006F29D2">
        <w:rPr>
          <w:rFonts w:ascii="Times New Roman" w:hAnsi="Times New Roman" w:cs="Times New Roman"/>
          <w:bCs w:val="0"/>
          <w:color w:val="000000"/>
          <w:sz w:val="20"/>
          <w:szCs w:val="20"/>
        </w:rPr>
        <w:t>»</w:t>
      </w: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 </w:t>
      </w:r>
    </w:p>
    <w:p w14:paraId="17550F7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3906E2F6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F99CF3F" w14:textId="307950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AB05B4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A9D5BC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EBE612D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FB25" w14:textId="0CC4D78C" w:rsidR="00230DFF" w:rsidRPr="00866484" w:rsidRDefault="00CE5FE7" w:rsidP="00CE5FE7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</w:tc>
      </w:tr>
      <w:tr w:rsidR="00FA21B5" w:rsidRPr="00866484" w14:paraId="31C8B6B9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2DCAF62B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13B77E" w14:textId="77777777" w:rsidR="00CE5FE7" w:rsidRDefault="00CE5FE7" w:rsidP="00CE5FE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734381" w14:textId="77777777" w:rsidR="00CE5FE7" w:rsidRDefault="00CE5FE7" w:rsidP="00CE5FE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34E86382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учреждение Республики Коми «Центр занятости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»;</w:t>
            </w:r>
          </w:p>
          <w:p w14:paraId="7479598B" w14:textId="0AFC20AB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lastRenderedPageBreak/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6D9A" w14:textId="77777777" w:rsidR="003722D6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4386360D" w14:textId="3A91F1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019E053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2025 год</w:t>
            </w:r>
            <w:r w:rsidR="003A65E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</w:tr>
      <w:tr w:rsidR="00FA21B5" w:rsidRPr="00866484" w14:paraId="13BCC21C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E91E" w14:textId="19BBC2C9" w:rsidR="00C6282F" w:rsidRPr="00866484" w:rsidRDefault="00FA21B5" w:rsidP="00C6282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3A65E6">
              <w:rPr>
                <w:rFonts w:ascii="Times New Roman" w:hAnsi="Times New Roman"/>
                <w:sz w:val="20"/>
                <w:szCs w:val="20"/>
              </w:rPr>
              <w:t>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3A65E6">
              <w:rPr>
                <w:rFonts w:ascii="Times New Roman" w:hAnsi="Times New Roman"/>
                <w:sz w:val="20"/>
                <w:szCs w:val="20"/>
              </w:rPr>
              <w:t>у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6282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  <w:r w:rsidR="00C6282F">
              <w:rPr>
                <w:rFonts w:ascii="Times New Roman" w:hAnsi="Times New Roman"/>
                <w:sz w:val="20"/>
                <w:szCs w:val="20"/>
              </w:rPr>
              <w:t>,</w:t>
            </w:r>
            <w:r w:rsidR="00C6282F" w:rsidRPr="00866484">
              <w:rPr>
                <w:rFonts w:ascii="Times New Roman" w:hAnsi="Times New Roman"/>
                <w:sz w:val="20"/>
                <w:szCs w:val="20"/>
              </w:rPr>
              <w:t xml:space="preserve"> в том числе по годам:</w:t>
            </w:r>
          </w:p>
          <w:p w14:paraId="077EE20D" w14:textId="62BD8536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6282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695BF54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>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37499A25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сокра</w:t>
            </w:r>
            <w:r w:rsidR="00141C2A">
              <w:rPr>
                <w:rFonts w:ascii="Times New Roman" w:hAnsi="Times New Roman" w:cs="Times New Roman"/>
                <w:sz w:val="20"/>
              </w:rPr>
              <w:t>тить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1C2A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</w:t>
            </w:r>
            <w:r w:rsidR="003A65E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A65E6" w:rsidRPr="00866484">
              <w:rPr>
                <w:rFonts w:ascii="Times New Roman" w:hAnsi="Times New Roman" w:cs="Times New Roman"/>
                <w:sz w:val="20"/>
              </w:rPr>
              <w:t xml:space="preserve">от общего количества расследованных преступлений </w:t>
            </w:r>
            <w:r w:rsidR="00141C2A">
              <w:rPr>
                <w:rFonts w:ascii="Times New Roman" w:hAnsi="Times New Roman" w:cs="Times New Roman"/>
                <w:sz w:val="20"/>
              </w:rPr>
              <w:t>до 50%;</w:t>
            </w:r>
          </w:p>
        </w:tc>
      </w:tr>
    </w:tbl>
    <w:p w14:paraId="0BBC389C" w14:textId="77777777" w:rsidR="003902B0" w:rsidRDefault="003902B0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bookmarkStart w:id="4" w:name="bookmark5"/>
      <w:bookmarkEnd w:id="4"/>
    </w:p>
    <w:p w14:paraId="2C0B4CF1" w14:textId="55B3F6DE" w:rsidR="00B4737D" w:rsidRDefault="001B0792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hyperlink w:anchor="P120" w:history="1">
        <w:r w:rsidR="00B4737D" w:rsidRPr="002D4870">
          <w:rPr>
            <w:b/>
            <w:sz w:val="20"/>
            <w:szCs w:val="20"/>
          </w:rPr>
          <w:t>П</w:t>
        </w:r>
        <w:r w:rsidR="00B4737D">
          <w:rPr>
            <w:b/>
            <w:sz w:val="20"/>
            <w:szCs w:val="20"/>
          </w:rPr>
          <w:t>ОДПРОГРАММА</w:t>
        </w:r>
        <w:r w:rsidR="00B4737D" w:rsidRPr="002D4870">
          <w:rPr>
            <w:b/>
            <w:sz w:val="20"/>
            <w:szCs w:val="20"/>
          </w:rPr>
          <w:t xml:space="preserve"> </w:t>
        </w:r>
      </w:hyperlink>
      <w:r w:rsidR="007444C4">
        <w:rPr>
          <w:b/>
          <w:sz w:val="20"/>
          <w:szCs w:val="20"/>
        </w:rPr>
        <w:t>4</w:t>
      </w:r>
    </w:p>
    <w:p w14:paraId="4DF7A515" w14:textId="55C0B93C" w:rsidR="00B4737D" w:rsidRDefault="007444C4" w:rsidP="003D3A29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  <w:r w:rsidR="00B4737D"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="00B4737D"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127D1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F9A602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28A7B4D" w14:textId="14BA7154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5A90F4B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Подпрограммы 4 «Гражданская оборона, защита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1BC6D50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4)</w:t>
      </w:r>
    </w:p>
    <w:p w14:paraId="45378BA2" w14:textId="77777777" w:rsidR="003902B0" w:rsidRPr="007955C3" w:rsidRDefault="003902B0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4CDA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75828278" w14:textId="51294E5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9D0C" w14:textId="6946B2EA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8241A97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1B459A36" w14:textId="0E0D6C28" w:rsidR="009C0A91" w:rsidRPr="007955C3" w:rsidRDefault="009E7196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органы управления</w:t>
            </w:r>
            <w:r w:rsidR="009C0A91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52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="009C0A91"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 w:rsidR="009C0A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8E9B" w14:textId="77777777" w:rsidR="007B59AE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43DC8F88" w14:textId="799F2313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2A475FC5" w14:textId="581A798E" w:rsidR="0012463B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оля проведенных комплексных, учений, штабных тренировок и специальных комплексных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</w:t>
            </w:r>
            <w:r w:rsidR="005575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РСЧС,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63DE727A" w14:textId="6C54BCAC" w:rsidR="006A66DC" w:rsidRDefault="00DD7AB7" w:rsidP="006A66DC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5</w:t>
            </w:r>
            <w:r w:rsidR="006A66DC">
              <w:rPr>
                <w:rFonts w:ascii="Times New Roman" w:hAnsi="Times New Roman" w:cs="Courier New"/>
                <w:sz w:val="20"/>
              </w:rPr>
              <w:t>) и</w:t>
            </w:r>
            <w:r w:rsidR="006A66DC" w:rsidRPr="00DF2A28">
              <w:rPr>
                <w:rFonts w:ascii="Times New Roman" w:hAnsi="Times New Roman" w:cs="Courier New"/>
                <w:sz w:val="20"/>
              </w:rPr>
              <w:t>зрасходование выделенных ресурсов для обустройства и (или) ремонта пожарных водоемов</w:t>
            </w:r>
            <w:r w:rsidR="006A66DC">
              <w:rPr>
                <w:rFonts w:ascii="Times New Roman" w:hAnsi="Times New Roman" w:cs="Courier New"/>
                <w:sz w:val="20"/>
              </w:rPr>
              <w:t>, (%);</w:t>
            </w:r>
          </w:p>
          <w:p w14:paraId="4D246BC5" w14:textId="1828FBF7" w:rsidR="002A1F95" w:rsidRDefault="00DD7AB7" w:rsidP="002A1F9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</w:t>
            </w:r>
            <w:r w:rsidR="002A1F95" w:rsidRPr="00851D68">
              <w:rPr>
                <w:rFonts w:ascii="Times New Roman" w:hAnsi="Times New Roman" w:cs="Courier New"/>
                <w:sz w:val="20"/>
              </w:rPr>
              <w:t xml:space="preserve">) создание </w:t>
            </w:r>
            <w:r w:rsidR="002A1F95"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 w:rsidR="002A1F95"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7EFBA30C" w14:textId="5C5CEA54" w:rsidR="00851D68" w:rsidRDefault="00DD7AB7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/>
                <w:sz w:val="20"/>
              </w:rPr>
              <w:t>доля п</w:t>
            </w:r>
            <w:r w:rsidR="0060547E" w:rsidRPr="00FE58E0">
              <w:rPr>
                <w:rFonts w:ascii="Times New Roman" w:hAnsi="Times New Roman"/>
                <w:sz w:val="20"/>
              </w:rPr>
              <w:t>роведен</w:t>
            </w:r>
            <w:r w:rsidR="0060547E">
              <w:rPr>
                <w:rFonts w:ascii="Times New Roman" w:hAnsi="Times New Roman"/>
                <w:sz w:val="20"/>
              </w:rPr>
              <w:t>ных</w:t>
            </w:r>
            <w:r w:rsidR="0060547E" w:rsidRPr="00FE58E0">
              <w:rPr>
                <w:rFonts w:ascii="Times New Roman" w:hAnsi="Times New Roman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/>
                <w:sz w:val="20"/>
              </w:rPr>
              <w:t xml:space="preserve"> от числа запланированных (%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2010439" w14:textId="709EFCD8" w:rsidR="00192498" w:rsidRPr="00851D68" w:rsidRDefault="00DD7AB7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>) проведение мероприятий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D68"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12463B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92498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52E75EF1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2F43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 xml:space="preserve"> 530,086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48628A8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660715D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1 8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 w:rsidR="00E22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14:paraId="7A742896" w14:textId="5BA468DB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1 2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1A0E017C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4 915,812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2DAFAEF1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3 452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45ADBCDB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3 452,512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1B29EA0D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реализовать до </w:t>
            </w:r>
            <w:r w:rsidR="00D823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091768C3" w14:textId="745C04E4" w:rsidR="00CB722F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</w:t>
            </w:r>
            <w:r w:rsidR="005575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РСЧС,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минимизации и (или) ликвидации последствий чрезвычайных ситуаций от запланированных к проведению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81C2874" w14:textId="48B342EF" w:rsidR="006A66DC" w:rsidRDefault="00FB7D42" w:rsidP="006A66DC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5</w:t>
            </w:r>
            <w:r w:rsidR="006A66DC">
              <w:rPr>
                <w:rFonts w:ascii="Times New Roman" w:hAnsi="Times New Roman" w:cs="Courier New"/>
                <w:sz w:val="20"/>
              </w:rPr>
              <w:t xml:space="preserve">) </w:t>
            </w:r>
            <w:r>
              <w:rPr>
                <w:rFonts w:ascii="Times New Roman" w:hAnsi="Times New Roman" w:cs="Courier New"/>
                <w:sz w:val="20"/>
              </w:rPr>
              <w:t xml:space="preserve">обеспечить </w:t>
            </w:r>
            <w:r w:rsidR="006A66DC" w:rsidRPr="00DF2A28">
              <w:rPr>
                <w:rFonts w:ascii="Times New Roman" w:hAnsi="Times New Roman" w:cs="Courier New"/>
                <w:sz w:val="20"/>
              </w:rPr>
              <w:t>обустройств</w:t>
            </w:r>
            <w:r>
              <w:rPr>
                <w:rFonts w:ascii="Times New Roman" w:hAnsi="Times New Roman" w:cs="Courier New"/>
                <w:sz w:val="20"/>
              </w:rPr>
              <w:t>о</w:t>
            </w:r>
            <w:r w:rsidR="006A66DC" w:rsidRPr="00DF2A28">
              <w:rPr>
                <w:rFonts w:ascii="Times New Roman" w:hAnsi="Times New Roman" w:cs="Courier New"/>
                <w:sz w:val="20"/>
              </w:rPr>
              <w:t xml:space="preserve"> и (или) ремонт пожарных водоемов</w:t>
            </w:r>
            <w:r w:rsidR="006A66DC">
              <w:rPr>
                <w:rFonts w:ascii="Times New Roman" w:hAnsi="Times New Roman" w:cs="Courier New"/>
                <w:sz w:val="20"/>
              </w:rPr>
              <w:t>, (%);</w:t>
            </w:r>
          </w:p>
          <w:p w14:paraId="099C903F" w14:textId="62549F3A" w:rsidR="002A1F95" w:rsidRDefault="00FB7D42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2A1F95" w:rsidRPr="00851D68">
              <w:rPr>
                <w:rFonts w:ascii="Times New Roman" w:hAnsi="Times New Roman" w:cs="Times New Roman"/>
                <w:color w:val="auto"/>
                <w:sz w:val="20"/>
              </w:rPr>
              <w:t xml:space="preserve">) обеспечить </w:t>
            </w:r>
            <w:r w:rsidR="002A1F95">
              <w:rPr>
                <w:rFonts w:ascii="Times New Roman" w:hAnsi="Times New Roman" w:cs="Times New Roman"/>
                <w:sz w:val="20"/>
              </w:rPr>
              <w:t>с</w:t>
            </w:r>
            <w:r w:rsidR="002A1F95"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 w:rsidR="002A1F95">
              <w:rPr>
                <w:rFonts w:ascii="Times New Roman" w:hAnsi="Times New Roman" w:cs="Times New Roman"/>
                <w:sz w:val="20"/>
              </w:rPr>
              <w:t>;</w:t>
            </w:r>
          </w:p>
          <w:p w14:paraId="270863F5" w14:textId="74B44568" w:rsidR="00851D68" w:rsidRDefault="00FB7D42" w:rsidP="001924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 w:cs="Times New Roman"/>
                <w:sz w:val="20"/>
              </w:rPr>
              <w:t>обеспечить п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 w:rsidR="00851D68">
              <w:rPr>
                <w:rFonts w:ascii="Times New Roman" w:hAnsi="Times New Roman" w:cs="Times New Roman"/>
                <w:sz w:val="20"/>
              </w:rPr>
              <w:t>;</w:t>
            </w:r>
          </w:p>
          <w:p w14:paraId="422B67EF" w14:textId="15445735" w:rsidR="00E64A91" w:rsidRDefault="00FB7D42" w:rsidP="001924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="0085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="00851D68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851D6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51D68" w:rsidRPr="00851D68">
              <w:rPr>
                <w:rFonts w:ascii="Times New Roman" w:hAnsi="Times New Roman"/>
                <w:sz w:val="20"/>
                <w:szCs w:val="20"/>
              </w:rPr>
              <w:t>да/нет)</w:t>
            </w:r>
          </w:p>
          <w:p w14:paraId="2CD8C8BD" w14:textId="12FD6DEF" w:rsidR="004733A5" w:rsidRPr="00192498" w:rsidRDefault="00FB7D42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) прове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E64A91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559F36DF" w14:textId="77777777" w:rsidR="00066B6A" w:rsidRDefault="00066B6A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7C6BB8" w14:textId="38C0C054" w:rsidR="00B4737D" w:rsidRPr="007955C3" w:rsidRDefault="001B0792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0DBF08F5" w:rsidR="00B4737D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6909411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4C752A0" w14:textId="1DB9CA19" w:rsidR="009059C4" w:rsidRDefault="009059C4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C7B9069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5FD101" w14:textId="77777777" w:rsidR="009059C4" w:rsidRPr="007955C3" w:rsidRDefault="009059C4" w:rsidP="009059C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Подпрограммы 5 «Обеспечение безопасности людей на водных объектах»</w:t>
      </w:r>
    </w:p>
    <w:p w14:paraId="35E1EA6E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5)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6E88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0AE41FCA" w14:textId="4321C384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2428" w14:textId="09BC235E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B64F53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0E03F5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90A7B4" w14:textId="26C53CCF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E7196">
              <w:rPr>
                <w:rFonts w:ascii="Times New Roman" w:hAnsi="Times New Roman" w:cs="Times New Roman"/>
                <w:sz w:val="20"/>
                <w:szCs w:val="20"/>
              </w:rPr>
              <w:t>Территориальные органы управления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19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377" w14:textId="77777777" w:rsidR="007B59AE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21CEB4B3" w14:textId="370087E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609D90BB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 xml:space="preserve">3) удельный вес происшествий на водных объектах </w:t>
            </w:r>
            <w:r w:rsidR="00EE0860" w:rsidRPr="007955C3">
              <w:rPr>
                <w:rFonts w:ascii="Times New Roman" w:hAnsi="Times New Roman" w:cs="Times New Roman"/>
                <w:sz w:val="20"/>
              </w:rPr>
              <w:t>от общего количества,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зарегистрированных на территории </w:t>
            </w:r>
            <w:r w:rsidR="00557528">
              <w:rPr>
                <w:rFonts w:ascii="Times New Roman" w:hAnsi="Times New Roman" w:cs="Times New Roman"/>
                <w:sz w:val="20"/>
              </w:rPr>
              <w:t xml:space="preserve">муниципального округа </w:t>
            </w:r>
            <w:r w:rsidRPr="007955C3">
              <w:rPr>
                <w:rFonts w:ascii="Times New Roman" w:hAnsi="Times New Roman" w:cs="Times New Roman"/>
                <w:sz w:val="20"/>
              </w:rPr>
              <w:t>«Княжпогостский» происшествий</w:t>
            </w:r>
            <w:r w:rsidR="00557528">
              <w:rPr>
                <w:rFonts w:ascii="Times New Roman" w:hAnsi="Times New Roman" w:cs="Times New Roman"/>
                <w:sz w:val="20"/>
              </w:rPr>
              <w:t>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67644BCC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2025 год</w:t>
            </w:r>
            <w:r w:rsidR="008F36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4BAFE0C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2025 год</w:t>
            </w:r>
            <w:r w:rsidR="008F36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74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1742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42B3" w:rsidRPr="007955C3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  <w:p w14:paraId="19F72B47" w14:textId="3782642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74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5D156015" w14:textId="741B640C" w:rsidR="003D3A29" w:rsidRPr="007955C3" w:rsidRDefault="003D3A29" w:rsidP="00905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4DEC215" w14:textId="38142080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создание условий для повышения информированности населения </w:t>
            </w:r>
            <w:r w:rsidR="00A3279B">
              <w:rPr>
                <w:rFonts w:ascii="Times New Roman" w:hAnsi="Times New Roman" w:cs="Times New Roman"/>
                <w:sz w:val="20"/>
              </w:rPr>
              <w:t xml:space="preserve">муниципального округа 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объектах;</w:t>
            </w:r>
          </w:p>
          <w:p w14:paraId="50C87C3D" w14:textId="40ECF272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66343FB3" w14:textId="5E8034A3" w:rsidR="003D3A29" w:rsidRPr="007955C3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>
              <w:rPr>
                <w:rFonts w:ascii="Times New Roman" w:hAnsi="Times New Roman" w:cs="Times New Roman"/>
                <w:sz w:val="20"/>
              </w:rPr>
              <w:t>число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46FCF3E" w:rsidR="00B4737D" w:rsidRPr="007955C3" w:rsidRDefault="001B0792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36EB5A59" w:rsidR="00B4737D" w:rsidRDefault="00B4737D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4A6392F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DF5E0BE" w14:textId="5CBBE61D" w:rsidR="009059C4" w:rsidRDefault="009059C4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58C72FA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823BC61" w14:textId="77777777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3DFED41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0F14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2E20D279" w14:textId="77CD60A2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32DCF23B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9F7E1E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B61778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0424" w14:textId="77777777" w:rsidR="003722D6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7DB20F2D" w14:textId="55AB5E8C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F3AD4B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5CA">
              <w:rPr>
                <w:rFonts w:ascii="Times New Roman" w:hAnsi="Times New Roman"/>
                <w:sz w:val="20"/>
                <w:szCs w:val="20"/>
              </w:rPr>
              <w:t>С</w:t>
            </w:r>
            <w:r w:rsidR="001964E4" w:rsidRPr="00866484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407059B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</w:t>
            </w:r>
            <w:r w:rsidR="00A3279B">
              <w:rPr>
                <w:rStyle w:val="8pt"/>
                <w:sz w:val="20"/>
                <w:szCs w:val="20"/>
              </w:rPr>
              <w:t>муниципального округа</w:t>
            </w:r>
            <w:r w:rsidRPr="000B4B89">
              <w:rPr>
                <w:rStyle w:val="8pt"/>
                <w:sz w:val="20"/>
                <w:szCs w:val="20"/>
              </w:rPr>
              <w:t xml:space="preserve">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68EAAD03" w14:textId="12F9503F" w:rsidR="001964E4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«Княжпогостский» </w:t>
            </w:r>
            <w:r>
              <w:rPr>
                <w:rFonts w:ascii="Times New Roman" w:hAnsi="Times New Roman"/>
                <w:sz w:val="20"/>
              </w:rPr>
              <w:lastRenderedPageBreak/>
              <w:t>(%)</w:t>
            </w:r>
            <w:r w:rsidR="004733A5">
              <w:rPr>
                <w:rFonts w:ascii="Times New Roman" w:hAnsi="Times New Roman"/>
                <w:sz w:val="20"/>
              </w:rPr>
              <w:t>;</w:t>
            </w:r>
          </w:p>
          <w:p w14:paraId="12865D3D" w14:textId="77777777" w:rsidR="004733A5" w:rsidRDefault="004733A5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22FB8EC8" w14:textId="57F52DE8" w:rsidR="00421009" w:rsidRPr="000B4B89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5051AB07" w:rsidR="00AC798B" w:rsidRPr="00866484" w:rsidRDefault="004D55CA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AC798B">
              <w:rPr>
                <w:rFonts w:ascii="Times New Roman" w:hAnsi="Times New Roman"/>
                <w:sz w:val="20"/>
                <w:szCs w:val="20"/>
              </w:rPr>
              <w:t>1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4EA11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1</w:t>
            </w:r>
            <w:r w:rsidR="00CA3570">
              <w:rPr>
                <w:rFonts w:ascii="Times New Roman" w:hAnsi="Times New Roman"/>
                <w:sz w:val="20"/>
                <w:szCs w:val="20"/>
              </w:rPr>
              <w:t>7 </w:t>
            </w:r>
            <w:r w:rsidR="009906C9">
              <w:rPr>
                <w:rFonts w:ascii="Times New Roman" w:hAnsi="Times New Roman"/>
                <w:sz w:val="20"/>
                <w:szCs w:val="20"/>
              </w:rPr>
              <w:t>993</w:t>
            </w:r>
            <w:r w:rsidR="00CA3570">
              <w:rPr>
                <w:rFonts w:ascii="Times New Roman" w:hAnsi="Times New Roman"/>
                <w:sz w:val="20"/>
                <w:szCs w:val="20"/>
              </w:rPr>
              <w:t>,</w:t>
            </w:r>
            <w:r w:rsidR="005304DB">
              <w:rPr>
                <w:rFonts w:ascii="Times New Roman" w:hAnsi="Times New Roman"/>
                <w:sz w:val="20"/>
                <w:szCs w:val="20"/>
              </w:rPr>
              <w:t>222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1720375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4733A5">
              <w:rPr>
                <w:rFonts w:ascii="Times New Roman" w:hAnsi="Times New Roman"/>
                <w:sz w:val="20"/>
                <w:szCs w:val="20"/>
              </w:rPr>
              <w:t>735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0514CB8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3 8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88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085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07D8775" w14:textId="38646BD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570">
              <w:rPr>
                <w:rFonts w:ascii="Times New Roman" w:hAnsi="Times New Roman"/>
                <w:sz w:val="20"/>
                <w:szCs w:val="20"/>
              </w:rPr>
              <w:t>4</w:t>
            </w:r>
            <w:r w:rsidR="005304DB">
              <w:rPr>
                <w:rFonts w:ascii="Times New Roman" w:hAnsi="Times New Roman"/>
                <w:sz w:val="20"/>
                <w:szCs w:val="20"/>
              </w:rPr>
              <w:t> 169,002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39BC512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04DB">
              <w:rPr>
                <w:rFonts w:ascii="Times New Roman" w:hAnsi="Times New Roman"/>
                <w:sz w:val="20"/>
                <w:szCs w:val="20"/>
              </w:rPr>
              <w:t>3 436,548</w:t>
            </w:r>
            <w:r w:rsidR="008466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2A4D6EFC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5304DB">
              <w:rPr>
                <w:rFonts w:ascii="Times New Roman" w:hAnsi="Times New Roman"/>
                <w:sz w:val="20"/>
                <w:szCs w:val="20"/>
              </w:rPr>
              <w:t>630,750</w:t>
            </w:r>
            <w:r w:rsidR="00A32C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2D742FC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299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,0</w:t>
            </w:r>
            <w:r w:rsidR="004733A5">
              <w:rPr>
                <w:rFonts w:ascii="Times New Roman" w:hAnsi="Times New Roman"/>
                <w:sz w:val="20"/>
                <w:szCs w:val="20"/>
              </w:rPr>
              <w:t>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5CA348B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197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C11C65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95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6F0C4A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6A9">
              <w:rPr>
                <w:rFonts w:ascii="Times New Roman" w:hAnsi="Times New Roman"/>
                <w:sz w:val="20"/>
                <w:szCs w:val="20"/>
              </w:rPr>
              <w:t>11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896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16B112C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04DB">
              <w:rPr>
                <w:rFonts w:ascii="Times New Roman" w:hAnsi="Times New Roman"/>
                <w:sz w:val="20"/>
                <w:szCs w:val="20"/>
              </w:rPr>
              <w:t>56,283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0F28DBB7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</w:t>
            </w:r>
            <w:r w:rsidR="00A3279B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«Княжпогостский»» по вопросам противодействия терроризму и экстремизму</w:t>
            </w:r>
            <w:r w:rsidR="00EE0860">
              <w:rPr>
                <w:rFonts w:ascii="Times New Roman" w:hAnsi="Times New Roman"/>
                <w:sz w:val="20"/>
                <w:szCs w:val="20"/>
              </w:rPr>
              <w:t xml:space="preserve"> (да/нет)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BD494" w14:textId="7360FEA1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</w:t>
            </w:r>
            <w:r w:rsidR="00EE0860">
              <w:rPr>
                <w:rFonts w:ascii="Times New Roman" w:hAnsi="Times New Roman"/>
                <w:sz w:val="20"/>
                <w:szCs w:val="20"/>
              </w:rPr>
              <w:t>дение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7E1CE30C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 xml:space="preserve">3) рассмотреть на заседаниях Антитеррористической комиссии </w:t>
            </w:r>
            <w:r w:rsidR="00A3279B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«Княжпогостский» до 100% вопросов, от числа запланированных;</w:t>
            </w:r>
          </w:p>
          <w:p w14:paraId="3F2D25D3" w14:textId="630291CC" w:rsidR="00AC798B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«Княжпогостский» до 80%</w:t>
            </w:r>
            <w:r w:rsidR="00994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463BE1" w14:textId="77777777" w:rsidR="00994CBE" w:rsidRDefault="00994CBE" w:rsidP="003B2EA9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3734AF92" w14:textId="59D52139" w:rsidR="00421009" w:rsidRPr="0006535A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6) охватить работой по профилактике терроризма до 100% лиц, прибывших из Донецкой, Луганской республик, Запорожской, Херсонской областей и Украины;</w:t>
            </w:r>
          </w:p>
        </w:tc>
      </w:tr>
    </w:tbl>
    <w:p w14:paraId="266480DA" w14:textId="77777777" w:rsidR="00066B6A" w:rsidRDefault="00066B6A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BE7E79" w14:textId="77777777" w:rsidR="00066B6A" w:rsidRDefault="00066B6A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9562C0" w14:textId="78AFF106" w:rsidR="00FE03D1" w:rsidRPr="00223D1B" w:rsidRDefault="001B0792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FE03D1" w:rsidRPr="00223D1B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FE03D1" w:rsidRPr="00223D1B">
        <w:rPr>
          <w:rFonts w:ascii="Times New Roman" w:hAnsi="Times New Roman" w:cs="Times New Roman"/>
          <w:b/>
          <w:sz w:val="20"/>
          <w:szCs w:val="20"/>
        </w:rPr>
        <w:t>7</w:t>
      </w:r>
    </w:p>
    <w:p w14:paraId="7CFA1E17" w14:textId="59DA1D90" w:rsidR="00FE03D1" w:rsidRDefault="00FE03D1" w:rsidP="00FE03D1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223D1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Охрана окружающей среды</w:t>
      </w:r>
      <w:r w:rsidRPr="00223D1B">
        <w:rPr>
          <w:rFonts w:ascii="Times New Roman" w:hAnsi="Times New Roman" w:cs="Times New Roman"/>
          <w:sz w:val="20"/>
          <w:szCs w:val="20"/>
        </w:rPr>
        <w:t>»</w:t>
      </w:r>
    </w:p>
    <w:p w14:paraId="03C2271F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FAD0B3C" w14:textId="4C94C22E" w:rsidR="009059C4" w:rsidRDefault="009059C4" w:rsidP="00FE03D1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AD7DB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4BC3D6F" w14:textId="3085CB02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</w:t>
      </w:r>
      <w:r>
        <w:rPr>
          <w:rFonts w:ascii="Times New Roman" w:hAnsi="Times New Roman" w:cs="Times New Roman"/>
          <w:b w:val="0"/>
          <w:sz w:val="20"/>
          <w:szCs w:val="20"/>
        </w:rPr>
        <w:t>Охрана окружающей среды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>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48D8A0A" w14:textId="3702E2A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7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2261455E" w14:textId="77777777" w:rsidR="00FE03D1" w:rsidRPr="00223D1B" w:rsidRDefault="00FE03D1" w:rsidP="00FE03D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E03D1" w:rsidRPr="00223D1B" w14:paraId="2E335D30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FCCC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3C24C2D3" w14:textId="6746A66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F2A4" w14:textId="40B593B4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хозяйства 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</w:p>
        </w:tc>
      </w:tr>
      <w:tr w:rsidR="00FE03D1" w:rsidRPr="00223D1B" w14:paraId="29AB818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CB97" w14:textId="1C6AA8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09BB" w14:textId="69E67BDA" w:rsidR="00A3279B" w:rsidRDefault="00A3279B" w:rsidP="00A3279B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«Княжпогостский»;</w:t>
            </w:r>
          </w:p>
          <w:p w14:paraId="550EB5E8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6576B9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9EA84D" w14:textId="4DCDA0FD" w:rsidR="00FE03D1" w:rsidRPr="00223D1B" w:rsidRDefault="009E7196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Территориальные органы управления</w:t>
            </w:r>
            <w:r w:rsidR="00FE03D1" w:rsidRPr="00223D1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3279B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="00FE03D1" w:rsidRPr="00223D1B">
              <w:rPr>
                <w:rFonts w:ascii="Times New Roman" w:hAnsi="Times New Roman" w:cs="Times New Roman"/>
                <w:sz w:val="20"/>
              </w:rPr>
              <w:t xml:space="preserve"> «Княжпогостский».</w:t>
            </w:r>
          </w:p>
        </w:tc>
      </w:tr>
      <w:tr w:rsidR="00FE03D1" w:rsidRPr="00223D1B" w14:paraId="6BA3B1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76BB" w14:textId="42D472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B77B" w14:textId="2080E002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Уменьшение негативного воздействия на окружающую среду, обеспечение экологической безопасности на территории муниципального </w:t>
            </w:r>
            <w:r w:rsidR="006070D5">
              <w:rPr>
                <w:rFonts w:ascii="Times New Roman" w:hAnsi="Times New Roman" w:cs="Courier New"/>
                <w:color w:val="000000"/>
                <w:sz w:val="20"/>
              </w:rPr>
              <w:t>округа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 «Княжпогостский», охраны и защиты древесно-кустарниковой растительности, совершенствование системы экологического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lastRenderedPageBreak/>
              <w:t>образования и формирования экологической культуры населения</w:t>
            </w:r>
          </w:p>
        </w:tc>
      </w:tr>
      <w:tr w:rsidR="00FE03D1" w:rsidRPr="00223D1B" w14:paraId="111F0BF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E58D" w14:textId="77777777" w:rsidR="002C05BE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 </w:t>
            </w:r>
          </w:p>
          <w:p w14:paraId="01DBFC86" w14:textId="05D345F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="003722D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32E5" w14:textId="28B38959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рациональной системы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, транспортировк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размещени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отходов; </w:t>
            </w:r>
          </w:p>
          <w:p w14:paraId="4A037027" w14:textId="62F8DCBF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) ликвидация мест несанкционированного размещения отходов; </w:t>
            </w:r>
          </w:p>
          <w:p w14:paraId="00F276C4" w14:textId="02717D6A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озеленение территорий;</w:t>
            </w:r>
          </w:p>
          <w:p w14:paraId="70C2F493" w14:textId="694C0D9C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обеспечение противопожарных мер;</w:t>
            </w:r>
          </w:p>
          <w:p w14:paraId="594D9A23" w14:textId="10C7E551" w:rsidR="00CE3DE8" w:rsidRPr="00223D1B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3654B3">
              <w:rPr>
                <w:rFonts w:ascii="Times New Roman" w:hAnsi="Times New Roman"/>
                <w:sz w:val="20"/>
              </w:rPr>
              <w:t>) проведение работ по установлению границ лесопарков.</w:t>
            </w:r>
          </w:p>
        </w:tc>
      </w:tr>
      <w:tr w:rsidR="00FE03D1" w:rsidRPr="00223D1B" w14:paraId="6CEA92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58CC" w14:textId="19A9A03C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DC2" w14:textId="754F3E8E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1</w:t>
            </w:r>
            <w:r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(ед.)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3830AE9" w14:textId="0BACB676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(кбм)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5463F4C" w14:textId="080DD543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3) доля размещенных отходов в местах хранения (утилизации, переработки) от количества собранных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2F7185C" w14:textId="6B4A6D6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C6E3B6A" w14:textId="3826BAF7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BEA41FB" w14:textId="1256421E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4F1F6F4" w14:textId="5D65671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6BEB31F" w14:textId="2EED2408" w:rsidR="00FE03D1" w:rsidRPr="00223D1B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(%).</w:t>
            </w:r>
          </w:p>
        </w:tc>
      </w:tr>
      <w:tr w:rsidR="00FE03D1" w:rsidRPr="00223D1B" w14:paraId="0F26BB83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AFC6" w14:textId="6C7331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4953" w14:textId="618E30E2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Подпрограмма 7 реализуется в 202</w:t>
            </w:r>
            <w:r w:rsidR="00884CF2">
              <w:rPr>
                <w:rFonts w:ascii="Times New Roman" w:hAnsi="Times New Roman"/>
                <w:sz w:val="20"/>
                <w:szCs w:val="20"/>
              </w:rPr>
              <w:t>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E03D1" w:rsidRPr="00223D1B" w14:paraId="05D3849F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599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7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0CBB" w14:textId="04F4C3E8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7 в 202</w:t>
            </w:r>
            <w:r w:rsidR="00AC270B">
              <w:rPr>
                <w:rFonts w:ascii="Times New Roman" w:hAnsi="Times New Roman"/>
                <w:sz w:val="20"/>
                <w:szCs w:val="20"/>
              </w:rPr>
              <w:t>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AC270B">
              <w:rPr>
                <w:rFonts w:ascii="Times New Roman" w:hAnsi="Times New Roman"/>
                <w:sz w:val="20"/>
                <w:szCs w:val="20"/>
              </w:rPr>
              <w:t>41 158,960</w:t>
            </w:r>
            <w:r w:rsidR="00304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  <w:r w:rsidR="00AC27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FB0C221" w14:textId="1969DBD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053BA2">
              <w:rPr>
                <w:rFonts w:ascii="Times New Roman" w:hAnsi="Times New Roman"/>
                <w:sz w:val="20"/>
                <w:szCs w:val="20"/>
              </w:rPr>
              <w:t>167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512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142A7B" w14:textId="0FE8F3B0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162C14" w:rsidRPr="00162C14">
              <w:rPr>
                <w:rFonts w:ascii="Times New Roman" w:hAnsi="Times New Roman"/>
                <w:sz w:val="20"/>
                <w:szCs w:val="20"/>
              </w:rPr>
              <w:t>3 163,462 т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1FAE76E5" w14:textId="6152A3BB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17</w:t>
            </w:r>
            <w:r w:rsidR="00F426BB">
              <w:rPr>
                <w:rFonts w:ascii="Times New Roman" w:hAnsi="Times New Roman"/>
                <w:sz w:val="20"/>
                <w:szCs w:val="20"/>
              </w:rPr>
              <w:t> 817,22</w:t>
            </w:r>
            <w:r w:rsidR="000B782E">
              <w:rPr>
                <w:rFonts w:ascii="Times New Roman" w:hAnsi="Times New Roman"/>
                <w:sz w:val="20"/>
                <w:szCs w:val="20"/>
              </w:rPr>
              <w:t>5</w:t>
            </w:r>
            <w:r w:rsidR="00BD2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313EA3D" w14:textId="5B32968B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AC270B">
              <w:rPr>
                <w:rFonts w:ascii="Times New Roman" w:hAnsi="Times New Roman"/>
                <w:sz w:val="20"/>
                <w:szCs w:val="20"/>
              </w:rPr>
              <w:t>20 010,761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E0DDEBC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268B18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средства республиканского бюджета Республики Коми согласно закону о республиканском бюджете Республики Коми 0,000 тыс. рублей, в том числе по годам:</w:t>
            </w:r>
          </w:p>
          <w:p w14:paraId="778A99DE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1B3DC34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2B7A18F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061BC9B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0,000 тыс. рублей;</w:t>
            </w:r>
          </w:p>
          <w:p w14:paraId="7315539B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 средства федерального бюджета 0,000 тыс. рублей, в том числе по годам:</w:t>
            </w:r>
          </w:p>
          <w:p w14:paraId="5ACBBFB9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558705D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37F880BF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536FDF3A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0,000 тыс. рублей </w:t>
            </w:r>
          </w:p>
        </w:tc>
      </w:tr>
      <w:tr w:rsidR="00FE03D1" w:rsidRPr="00866484" w14:paraId="06FDF60F" w14:textId="77777777" w:rsidTr="00AC270B">
        <w:trPr>
          <w:trHeight w:val="563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855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9F54" w14:textId="1B046A62" w:rsidR="00196C5E" w:rsidRDefault="00196C5E" w:rsidP="005B6CDA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Реализация подпрограммы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позволит</w:t>
            </w:r>
          </w:p>
          <w:p w14:paraId="71D27495" w14:textId="16B83433" w:rsidR="00196C5E" w:rsidRPr="002564FF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) организовать и провести экологические акции, субботники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1CF7DCD" w14:textId="0D46DC27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собрать отходов в количестве до 528 куб. м;</w:t>
            </w:r>
          </w:p>
          <w:p w14:paraId="0019FD1D" w14:textId="72787E3C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разместить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100 % отходов в местах хранения (утилизации, переработки) от количества собранных; </w:t>
            </w:r>
          </w:p>
          <w:p w14:paraId="000FFAA2" w14:textId="2B40CB69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довести долю ликвидированных несанкционированных свалок от числа выявленных несанкционированных свалок до 50 %;</w:t>
            </w:r>
          </w:p>
          <w:p w14:paraId="000EDC11" w14:textId="3BE983B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(да/нет);</w:t>
            </w:r>
          </w:p>
          <w:p w14:paraId="551D3767" w14:textId="0EC5C5D2" w:rsidR="00196C5E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5CE34997" w14:textId="7CA7E80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7)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 xml:space="preserve"> в поселениях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68C920D8" w14:textId="43DF5B3D" w:rsidR="00FE03D1" w:rsidRPr="0006535A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2564FF">
              <w:rPr>
                <w:rFonts w:ascii="Times New Roman" w:hAnsi="Times New Roman"/>
                <w:sz w:val="20"/>
              </w:rPr>
              <w:t>) установить до 30% границ лесопарков от запланированного количества.</w:t>
            </w:r>
          </w:p>
        </w:tc>
      </w:tr>
    </w:tbl>
    <w:p w14:paraId="57D54D07" w14:textId="77777777" w:rsidR="00FE03D1" w:rsidRPr="00866484" w:rsidRDefault="00FE03D1" w:rsidP="00FE03D1">
      <w:pPr>
        <w:rPr>
          <w:sz w:val="20"/>
          <w:szCs w:val="20"/>
        </w:rPr>
      </w:pPr>
    </w:p>
    <w:p w14:paraId="501B1CB4" w14:textId="77777777" w:rsidR="00AC798B" w:rsidRPr="00866484" w:rsidRDefault="00AC798B" w:rsidP="00FE03D1">
      <w:pPr>
        <w:jc w:val="center"/>
        <w:rPr>
          <w:sz w:val="20"/>
          <w:szCs w:val="20"/>
        </w:rPr>
      </w:pPr>
    </w:p>
    <w:sectPr w:rsidR="00AC798B" w:rsidRPr="00866484" w:rsidSect="00AC270B">
      <w:pgSz w:w="11906" w:h="16838"/>
      <w:pgMar w:top="454" w:right="737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CB50A" w14:textId="77777777" w:rsidR="001B0792" w:rsidRDefault="001B0792" w:rsidP="00230DFF">
      <w:r>
        <w:separator/>
      </w:r>
    </w:p>
  </w:endnote>
  <w:endnote w:type="continuationSeparator" w:id="0">
    <w:p w14:paraId="2D677958" w14:textId="77777777" w:rsidR="001B0792" w:rsidRDefault="001B0792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1CD2C" w14:textId="77777777" w:rsidR="001B0792" w:rsidRDefault="001B0792" w:rsidP="00230DFF">
      <w:r>
        <w:separator/>
      </w:r>
    </w:p>
  </w:footnote>
  <w:footnote w:type="continuationSeparator" w:id="0">
    <w:p w14:paraId="7013E861" w14:textId="77777777" w:rsidR="001B0792" w:rsidRDefault="001B0792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02EEF"/>
    <w:rsid w:val="00004115"/>
    <w:rsid w:val="00005F7A"/>
    <w:rsid w:val="00012789"/>
    <w:rsid w:val="00031050"/>
    <w:rsid w:val="00037826"/>
    <w:rsid w:val="000379D2"/>
    <w:rsid w:val="00037F34"/>
    <w:rsid w:val="000402E6"/>
    <w:rsid w:val="00050E5F"/>
    <w:rsid w:val="000520DF"/>
    <w:rsid w:val="00053BA2"/>
    <w:rsid w:val="000545CD"/>
    <w:rsid w:val="000649EA"/>
    <w:rsid w:val="0006535A"/>
    <w:rsid w:val="00066B6A"/>
    <w:rsid w:val="00086133"/>
    <w:rsid w:val="000A1CEE"/>
    <w:rsid w:val="000A3122"/>
    <w:rsid w:val="000A5536"/>
    <w:rsid w:val="000A7344"/>
    <w:rsid w:val="000B0CE4"/>
    <w:rsid w:val="000B275D"/>
    <w:rsid w:val="000B287C"/>
    <w:rsid w:val="000B2ED3"/>
    <w:rsid w:val="000B4B89"/>
    <w:rsid w:val="000B782E"/>
    <w:rsid w:val="000C6D9E"/>
    <w:rsid w:val="000D3F6F"/>
    <w:rsid w:val="000D6A14"/>
    <w:rsid w:val="000D7F6B"/>
    <w:rsid w:val="000E236F"/>
    <w:rsid w:val="000E4B43"/>
    <w:rsid w:val="000E60E6"/>
    <w:rsid w:val="000E67D8"/>
    <w:rsid w:val="000F1876"/>
    <w:rsid w:val="000F6272"/>
    <w:rsid w:val="0011453F"/>
    <w:rsid w:val="00114ED2"/>
    <w:rsid w:val="00120D61"/>
    <w:rsid w:val="001212C9"/>
    <w:rsid w:val="001221B4"/>
    <w:rsid w:val="00123724"/>
    <w:rsid w:val="0012463B"/>
    <w:rsid w:val="00130CD2"/>
    <w:rsid w:val="00135E34"/>
    <w:rsid w:val="00141C2A"/>
    <w:rsid w:val="00142D94"/>
    <w:rsid w:val="00145787"/>
    <w:rsid w:val="00152842"/>
    <w:rsid w:val="0015284A"/>
    <w:rsid w:val="00160892"/>
    <w:rsid w:val="00161FD2"/>
    <w:rsid w:val="00162C14"/>
    <w:rsid w:val="00171331"/>
    <w:rsid w:val="001731E1"/>
    <w:rsid w:val="001742B3"/>
    <w:rsid w:val="001830EB"/>
    <w:rsid w:val="001834D1"/>
    <w:rsid w:val="00184D36"/>
    <w:rsid w:val="0018726F"/>
    <w:rsid w:val="0019050B"/>
    <w:rsid w:val="00192498"/>
    <w:rsid w:val="0019374B"/>
    <w:rsid w:val="001964E4"/>
    <w:rsid w:val="00196C5E"/>
    <w:rsid w:val="001A2191"/>
    <w:rsid w:val="001B0792"/>
    <w:rsid w:val="001B4EDB"/>
    <w:rsid w:val="001C3295"/>
    <w:rsid w:val="001D0916"/>
    <w:rsid w:val="001D53AB"/>
    <w:rsid w:val="001D5AD3"/>
    <w:rsid w:val="001E0906"/>
    <w:rsid w:val="00201B9C"/>
    <w:rsid w:val="00204F16"/>
    <w:rsid w:val="00205379"/>
    <w:rsid w:val="00205F0C"/>
    <w:rsid w:val="00205FC0"/>
    <w:rsid w:val="0022286A"/>
    <w:rsid w:val="00224AED"/>
    <w:rsid w:val="00230DFF"/>
    <w:rsid w:val="002365AE"/>
    <w:rsid w:val="00240D9F"/>
    <w:rsid w:val="00243EB6"/>
    <w:rsid w:val="002564FF"/>
    <w:rsid w:val="00260658"/>
    <w:rsid w:val="002638F0"/>
    <w:rsid w:val="002667A0"/>
    <w:rsid w:val="002730E4"/>
    <w:rsid w:val="002734D1"/>
    <w:rsid w:val="0027385B"/>
    <w:rsid w:val="002767BC"/>
    <w:rsid w:val="002845D1"/>
    <w:rsid w:val="00284C94"/>
    <w:rsid w:val="002A1A01"/>
    <w:rsid w:val="002A1F95"/>
    <w:rsid w:val="002A2FF7"/>
    <w:rsid w:val="002C05BE"/>
    <w:rsid w:val="002C2D67"/>
    <w:rsid w:val="002C4578"/>
    <w:rsid w:val="002D4870"/>
    <w:rsid w:val="002D51D3"/>
    <w:rsid w:val="002E6612"/>
    <w:rsid w:val="002E793A"/>
    <w:rsid w:val="002F430F"/>
    <w:rsid w:val="002F43A6"/>
    <w:rsid w:val="00300326"/>
    <w:rsid w:val="003045C6"/>
    <w:rsid w:val="0031082F"/>
    <w:rsid w:val="0031098A"/>
    <w:rsid w:val="003140D8"/>
    <w:rsid w:val="00314F2C"/>
    <w:rsid w:val="00326EAF"/>
    <w:rsid w:val="003326CB"/>
    <w:rsid w:val="00337DA7"/>
    <w:rsid w:val="00340BDA"/>
    <w:rsid w:val="003434B4"/>
    <w:rsid w:val="00353103"/>
    <w:rsid w:val="00355F05"/>
    <w:rsid w:val="003577BC"/>
    <w:rsid w:val="00357E99"/>
    <w:rsid w:val="00363A0B"/>
    <w:rsid w:val="003654B3"/>
    <w:rsid w:val="00370F18"/>
    <w:rsid w:val="003722D6"/>
    <w:rsid w:val="00376671"/>
    <w:rsid w:val="003868F8"/>
    <w:rsid w:val="0038695D"/>
    <w:rsid w:val="00387272"/>
    <w:rsid w:val="003902B0"/>
    <w:rsid w:val="003910C2"/>
    <w:rsid w:val="003A1678"/>
    <w:rsid w:val="003A4D8E"/>
    <w:rsid w:val="003A65E6"/>
    <w:rsid w:val="003B2EA9"/>
    <w:rsid w:val="003B34F8"/>
    <w:rsid w:val="003B5975"/>
    <w:rsid w:val="003B6F5F"/>
    <w:rsid w:val="003C24FB"/>
    <w:rsid w:val="003C6DD5"/>
    <w:rsid w:val="003C71C9"/>
    <w:rsid w:val="003D3A29"/>
    <w:rsid w:val="003D4FC3"/>
    <w:rsid w:val="003D6C17"/>
    <w:rsid w:val="003E34CA"/>
    <w:rsid w:val="004135F4"/>
    <w:rsid w:val="00421009"/>
    <w:rsid w:val="00422FCD"/>
    <w:rsid w:val="00424AB3"/>
    <w:rsid w:val="00437359"/>
    <w:rsid w:val="00440357"/>
    <w:rsid w:val="00440A79"/>
    <w:rsid w:val="00447B81"/>
    <w:rsid w:val="00447C04"/>
    <w:rsid w:val="00455091"/>
    <w:rsid w:val="00457240"/>
    <w:rsid w:val="004627B9"/>
    <w:rsid w:val="0046378E"/>
    <w:rsid w:val="00466885"/>
    <w:rsid w:val="00470DD4"/>
    <w:rsid w:val="004733A5"/>
    <w:rsid w:val="00473644"/>
    <w:rsid w:val="00475ABC"/>
    <w:rsid w:val="00481A26"/>
    <w:rsid w:val="00483D92"/>
    <w:rsid w:val="004865A9"/>
    <w:rsid w:val="00493FA2"/>
    <w:rsid w:val="0049779F"/>
    <w:rsid w:val="004A336D"/>
    <w:rsid w:val="004D3A8E"/>
    <w:rsid w:val="004D4A01"/>
    <w:rsid w:val="004D55CA"/>
    <w:rsid w:val="004E1CEA"/>
    <w:rsid w:val="004E3773"/>
    <w:rsid w:val="004E3E9D"/>
    <w:rsid w:val="004E5C0D"/>
    <w:rsid w:val="004F4BA6"/>
    <w:rsid w:val="00510360"/>
    <w:rsid w:val="0051282D"/>
    <w:rsid w:val="00520458"/>
    <w:rsid w:val="0052453B"/>
    <w:rsid w:val="005304DB"/>
    <w:rsid w:val="00531261"/>
    <w:rsid w:val="005336FE"/>
    <w:rsid w:val="0055123D"/>
    <w:rsid w:val="005533DC"/>
    <w:rsid w:val="00557528"/>
    <w:rsid w:val="00563B84"/>
    <w:rsid w:val="00564AE1"/>
    <w:rsid w:val="00570CCE"/>
    <w:rsid w:val="00581F94"/>
    <w:rsid w:val="00586376"/>
    <w:rsid w:val="00586F76"/>
    <w:rsid w:val="005947C8"/>
    <w:rsid w:val="0059677D"/>
    <w:rsid w:val="005A1D07"/>
    <w:rsid w:val="005A38E6"/>
    <w:rsid w:val="005B6CDA"/>
    <w:rsid w:val="005C121E"/>
    <w:rsid w:val="005C1AD9"/>
    <w:rsid w:val="005C1C94"/>
    <w:rsid w:val="005C3262"/>
    <w:rsid w:val="005C58C6"/>
    <w:rsid w:val="005D1F45"/>
    <w:rsid w:val="005E0237"/>
    <w:rsid w:val="005E2899"/>
    <w:rsid w:val="005E425F"/>
    <w:rsid w:val="005F5DE6"/>
    <w:rsid w:val="00603617"/>
    <w:rsid w:val="0060547E"/>
    <w:rsid w:val="0060643D"/>
    <w:rsid w:val="006070D5"/>
    <w:rsid w:val="006146B7"/>
    <w:rsid w:val="0062094F"/>
    <w:rsid w:val="006214EB"/>
    <w:rsid w:val="0062503F"/>
    <w:rsid w:val="0064270D"/>
    <w:rsid w:val="0065041B"/>
    <w:rsid w:val="0065051F"/>
    <w:rsid w:val="00651EDC"/>
    <w:rsid w:val="00657956"/>
    <w:rsid w:val="006911B3"/>
    <w:rsid w:val="00693585"/>
    <w:rsid w:val="00694FBB"/>
    <w:rsid w:val="00695705"/>
    <w:rsid w:val="006A137B"/>
    <w:rsid w:val="006A3A84"/>
    <w:rsid w:val="006A5B0A"/>
    <w:rsid w:val="006A66DC"/>
    <w:rsid w:val="006B0294"/>
    <w:rsid w:val="006B416A"/>
    <w:rsid w:val="006B5113"/>
    <w:rsid w:val="006B796F"/>
    <w:rsid w:val="006C054C"/>
    <w:rsid w:val="006C0B91"/>
    <w:rsid w:val="006C59F4"/>
    <w:rsid w:val="006D2F00"/>
    <w:rsid w:val="006D3A73"/>
    <w:rsid w:val="006D5C31"/>
    <w:rsid w:val="006E0BA8"/>
    <w:rsid w:val="006E1F38"/>
    <w:rsid w:val="006E5CB7"/>
    <w:rsid w:val="006E6E96"/>
    <w:rsid w:val="006F255E"/>
    <w:rsid w:val="006F29D2"/>
    <w:rsid w:val="006F36E0"/>
    <w:rsid w:val="006F4DB8"/>
    <w:rsid w:val="006F6419"/>
    <w:rsid w:val="006F6F8D"/>
    <w:rsid w:val="006F7E5D"/>
    <w:rsid w:val="0070793B"/>
    <w:rsid w:val="00714D29"/>
    <w:rsid w:val="00721882"/>
    <w:rsid w:val="0073016A"/>
    <w:rsid w:val="0073572E"/>
    <w:rsid w:val="007444C4"/>
    <w:rsid w:val="00754243"/>
    <w:rsid w:val="00755C3F"/>
    <w:rsid w:val="007703C2"/>
    <w:rsid w:val="00780F3E"/>
    <w:rsid w:val="00794300"/>
    <w:rsid w:val="00795577"/>
    <w:rsid w:val="007955C3"/>
    <w:rsid w:val="007B0878"/>
    <w:rsid w:val="007B59AE"/>
    <w:rsid w:val="007B79BA"/>
    <w:rsid w:val="007C7F89"/>
    <w:rsid w:val="007D1464"/>
    <w:rsid w:val="007D5121"/>
    <w:rsid w:val="007D73C8"/>
    <w:rsid w:val="007E4598"/>
    <w:rsid w:val="00815587"/>
    <w:rsid w:val="00815AFF"/>
    <w:rsid w:val="008241D3"/>
    <w:rsid w:val="00826A56"/>
    <w:rsid w:val="00835BEF"/>
    <w:rsid w:val="00835CD4"/>
    <w:rsid w:val="00841370"/>
    <w:rsid w:val="00842C81"/>
    <w:rsid w:val="00843C50"/>
    <w:rsid w:val="008466A9"/>
    <w:rsid w:val="0085124C"/>
    <w:rsid w:val="00851D68"/>
    <w:rsid w:val="0085432E"/>
    <w:rsid w:val="00866484"/>
    <w:rsid w:val="008737B7"/>
    <w:rsid w:val="0087573A"/>
    <w:rsid w:val="008765B3"/>
    <w:rsid w:val="00880C8B"/>
    <w:rsid w:val="008837CC"/>
    <w:rsid w:val="00884CF2"/>
    <w:rsid w:val="00886C33"/>
    <w:rsid w:val="00891173"/>
    <w:rsid w:val="00892283"/>
    <w:rsid w:val="008A2B00"/>
    <w:rsid w:val="008B13DF"/>
    <w:rsid w:val="008B19DD"/>
    <w:rsid w:val="008B327B"/>
    <w:rsid w:val="008C4BE6"/>
    <w:rsid w:val="008D1AFE"/>
    <w:rsid w:val="008D312C"/>
    <w:rsid w:val="008E0671"/>
    <w:rsid w:val="008E10DD"/>
    <w:rsid w:val="008E3C3A"/>
    <w:rsid w:val="008F28C9"/>
    <w:rsid w:val="008F3343"/>
    <w:rsid w:val="008F36F5"/>
    <w:rsid w:val="008F7BE2"/>
    <w:rsid w:val="00904BED"/>
    <w:rsid w:val="009059C4"/>
    <w:rsid w:val="0090648F"/>
    <w:rsid w:val="009075C3"/>
    <w:rsid w:val="00914488"/>
    <w:rsid w:val="00915CC9"/>
    <w:rsid w:val="00917A8D"/>
    <w:rsid w:val="00937B98"/>
    <w:rsid w:val="00944F9B"/>
    <w:rsid w:val="009451B6"/>
    <w:rsid w:val="009535B2"/>
    <w:rsid w:val="00956113"/>
    <w:rsid w:val="00961A07"/>
    <w:rsid w:val="00970EF1"/>
    <w:rsid w:val="0098047B"/>
    <w:rsid w:val="00982124"/>
    <w:rsid w:val="00983C73"/>
    <w:rsid w:val="009906C9"/>
    <w:rsid w:val="00994CBE"/>
    <w:rsid w:val="00996840"/>
    <w:rsid w:val="00996B41"/>
    <w:rsid w:val="009974E4"/>
    <w:rsid w:val="009A4994"/>
    <w:rsid w:val="009A554E"/>
    <w:rsid w:val="009A685E"/>
    <w:rsid w:val="009A6EE8"/>
    <w:rsid w:val="009A714A"/>
    <w:rsid w:val="009B50C3"/>
    <w:rsid w:val="009C0A91"/>
    <w:rsid w:val="009D10B4"/>
    <w:rsid w:val="009E04C0"/>
    <w:rsid w:val="009E6109"/>
    <w:rsid w:val="009E7196"/>
    <w:rsid w:val="009E7A80"/>
    <w:rsid w:val="009F0430"/>
    <w:rsid w:val="009F0A13"/>
    <w:rsid w:val="009F2CC8"/>
    <w:rsid w:val="009F3FDD"/>
    <w:rsid w:val="00A002CE"/>
    <w:rsid w:val="00A0262B"/>
    <w:rsid w:val="00A038C3"/>
    <w:rsid w:val="00A05FAB"/>
    <w:rsid w:val="00A06BAF"/>
    <w:rsid w:val="00A10EAD"/>
    <w:rsid w:val="00A25408"/>
    <w:rsid w:val="00A3279B"/>
    <w:rsid w:val="00A32C0C"/>
    <w:rsid w:val="00A47EAC"/>
    <w:rsid w:val="00A50BB3"/>
    <w:rsid w:val="00A63719"/>
    <w:rsid w:val="00A64CF1"/>
    <w:rsid w:val="00A6626C"/>
    <w:rsid w:val="00A93E41"/>
    <w:rsid w:val="00AB2854"/>
    <w:rsid w:val="00AB430E"/>
    <w:rsid w:val="00AB454C"/>
    <w:rsid w:val="00AC270B"/>
    <w:rsid w:val="00AC798B"/>
    <w:rsid w:val="00AD44E1"/>
    <w:rsid w:val="00AF0310"/>
    <w:rsid w:val="00B200F1"/>
    <w:rsid w:val="00B24294"/>
    <w:rsid w:val="00B242D2"/>
    <w:rsid w:val="00B26F1D"/>
    <w:rsid w:val="00B40949"/>
    <w:rsid w:val="00B4737D"/>
    <w:rsid w:val="00B47860"/>
    <w:rsid w:val="00B5204B"/>
    <w:rsid w:val="00B76A06"/>
    <w:rsid w:val="00B9386F"/>
    <w:rsid w:val="00BA0E98"/>
    <w:rsid w:val="00BA2205"/>
    <w:rsid w:val="00BA4E26"/>
    <w:rsid w:val="00BB3AB8"/>
    <w:rsid w:val="00BB560E"/>
    <w:rsid w:val="00BD05E1"/>
    <w:rsid w:val="00BD21A2"/>
    <w:rsid w:val="00BD6F8D"/>
    <w:rsid w:val="00BE2188"/>
    <w:rsid w:val="00BF3861"/>
    <w:rsid w:val="00C01014"/>
    <w:rsid w:val="00C03788"/>
    <w:rsid w:val="00C07498"/>
    <w:rsid w:val="00C11C65"/>
    <w:rsid w:val="00C121E0"/>
    <w:rsid w:val="00C17D77"/>
    <w:rsid w:val="00C219A4"/>
    <w:rsid w:val="00C22892"/>
    <w:rsid w:val="00C23154"/>
    <w:rsid w:val="00C23C47"/>
    <w:rsid w:val="00C26F83"/>
    <w:rsid w:val="00C378FF"/>
    <w:rsid w:val="00C40399"/>
    <w:rsid w:val="00C6282F"/>
    <w:rsid w:val="00C64548"/>
    <w:rsid w:val="00C67A52"/>
    <w:rsid w:val="00C7287B"/>
    <w:rsid w:val="00C74319"/>
    <w:rsid w:val="00C869E9"/>
    <w:rsid w:val="00CA3570"/>
    <w:rsid w:val="00CA7EBD"/>
    <w:rsid w:val="00CB279D"/>
    <w:rsid w:val="00CB722F"/>
    <w:rsid w:val="00CC0994"/>
    <w:rsid w:val="00CC1E5A"/>
    <w:rsid w:val="00CC7D1B"/>
    <w:rsid w:val="00CD05C3"/>
    <w:rsid w:val="00CD26BE"/>
    <w:rsid w:val="00CD4721"/>
    <w:rsid w:val="00CE0CA7"/>
    <w:rsid w:val="00CE2C7D"/>
    <w:rsid w:val="00CE3DE8"/>
    <w:rsid w:val="00CE4321"/>
    <w:rsid w:val="00CE5008"/>
    <w:rsid w:val="00CE5FE7"/>
    <w:rsid w:val="00CF220E"/>
    <w:rsid w:val="00CF57F4"/>
    <w:rsid w:val="00CF5CB1"/>
    <w:rsid w:val="00D021DD"/>
    <w:rsid w:val="00D03F68"/>
    <w:rsid w:val="00D056A6"/>
    <w:rsid w:val="00D06CBC"/>
    <w:rsid w:val="00D3286E"/>
    <w:rsid w:val="00D32BB0"/>
    <w:rsid w:val="00D403A4"/>
    <w:rsid w:val="00D51E15"/>
    <w:rsid w:val="00D56A11"/>
    <w:rsid w:val="00D56B3A"/>
    <w:rsid w:val="00D572B0"/>
    <w:rsid w:val="00D57F39"/>
    <w:rsid w:val="00D64A97"/>
    <w:rsid w:val="00D70519"/>
    <w:rsid w:val="00D73D64"/>
    <w:rsid w:val="00D76BED"/>
    <w:rsid w:val="00D823D3"/>
    <w:rsid w:val="00D930F5"/>
    <w:rsid w:val="00D945CF"/>
    <w:rsid w:val="00D97CAD"/>
    <w:rsid w:val="00DA691F"/>
    <w:rsid w:val="00DB5AFB"/>
    <w:rsid w:val="00DC2BE4"/>
    <w:rsid w:val="00DD2D3A"/>
    <w:rsid w:val="00DD75F0"/>
    <w:rsid w:val="00DD7AB7"/>
    <w:rsid w:val="00DE04A4"/>
    <w:rsid w:val="00DE0C7A"/>
    <w:rsid w:val="00DE771E"/>
    <w:rsid w:val="00DF1D6C"/>
    <w:rsid w:val="00DF2A28"/>
    <w:rsid w:val="00DF391B"/>
    <w:rsid w:val="00E07D4B"/>
    <w:rsid w:val="00E22790"/>
    <w:rsid w:val="00E312FC"/>
    <w:rsid w:val="00E317FC"/>
    <w:rsid w:val="00E35954"/>
    <w:rsid w:val="00E37D7F"/>
    <w:rsid w:val="00E4419E"/>
    <w:rsid w:val="00E51CA1"/>
    <w:rsid w:val="00E64A91"/>
    <w:rsid w:val="00E75227"/>
    <w:rsid w:val="00E80E19"/>
    <w:rsid w:val="00E82ABC"/>
    <w:rsid w:val="00E83D12"/>
    <w:rsid w:val="00E9525C"/>
    <w:rsid w:val="00E9692A"/>
    <w:rsid w:val="00EA2D1C"/>
    <w:rsid w:val="00EA43EA"/>
    <w:rsid w:val="00EA5A45"/>
    <w:rsid w:val="00EA687A"/>
    <w:rsid w:val="00EA772D"/>
    <w:rsid w:val="00EB0371"/>
    <w:rsid w:val="00EB0455"/>
    <w:rsid w:val="00EB440A"/>
    <w:rsid w:val="00EC0A34"/>
    <w:rsid w:val="00EC1958"/>
    <w:rsid w:val="00EC74ED"/>
    <w:rsid w:val="00ED3435"/>
    <w:rsid w:val="00EE0860"/>
    <w:rsid w:val="00EE1743"/>
    <w:rsid w:val="00EE330A"/>
    <w:rsid w:val="00EF0012"/>
    <w:rsid w:val="00EF3BB4"/>
    <w:rsid w:val="00EF6D1D"/>
    <w:rsid w:val="00F04EF2"/>
    <w:rsid w:val="00F0501A"/>
    <w:rsid w:val="00F1490D"/>
    <w:rsid w:val="00F21892"/>
    <w:rsid w:val="00F37C76"/>
    <w:rsid w:val="00F426BB"/>
    <w:rsid w:val="00F444C1"/>
    <w:rsid w:val="00F45E4B"/>
    <w:rsid w:val="00F504E8"/>
    <w:rsid w:val="00F511AB"/>
    <w:rsid w:val="00F53E4C"/>
    <w:rsid w:val="00F55921"/>
    <w:rsid w:val="00F635B2"/>
    <w:rsid w:val="00F7122C"/>
    <w:rsid w:val="00F83708"/>
    <w:rsid w:val="00F9381F"/>
    <w:rsid w:val="00F9394F"/>
    <w:rsid w:val="00F93DCB"/>
    <w:rsid w:val="00F94CF0"/>
    <w:rsid w:val="00FA21B5"/>
    <w:rsid w:val="00FA50F5"/>
    <w:rsid w:val="00FA746A"/>
    <w:rsid w:val="00FB7D42"/>
    <w:rsid w:val="00FC0E9B"/>
    <w:rsid w:val="00FC3330"/>
    <w:rsid w:val="00FC7A6E"/>
    <w:rsid w:val="00FD0114"/>
    <w:rsid w:val="00FD04D0"/>
    <w:rsid w:val="00FE03D1"/>
    <w:rsid w:val="00FE57D0"/>
    <w:rsid w:val="00FE58E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760E2779-4383-4513-8AA6-9CF3BF0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2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13</Pages>
  <Words>7901</Words>
  <Characters>45037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151</cp:revision>
  <cp:lastPrinted>2024-08-30T07:44:00Z</cp:lastPrinted>
  <dcterms:created xsi:type="dcterms:W3CDTF">2022-11-03T12:35:00Z</dcterms:created>
  <dcterms:modified xsi:type="dcterms:W3CDTF">2025-02-04T12:32:00Z</dcterms:modified>
</cp:coreProperties>
</file>