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08F20D4E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«Княжпогостский»</w:t>
            </w:r>
          </w:p>
          <w:p w14:paraId="310E86E4" w14:textId="45F51E0A" w:rsidR="00FD0114" w:rsidRPr="00866484" w:rsidRDefault="00FD0114" w:rsidP="005E42F7">
            <w:pPr>
              <w:pStyle w:val="ConsPlusNormal"/>
              <w:jc w:val="right"/>
              <w:rPr>
                <w:rStyle w:val="1"/>
                <w:b w:val="0"/>
                <w:bCs w:val="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3577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94C98">
              <w:rPr>
                <w:rFonts w:ascii="Times New Roman" w:hAnsi="Times New Roman" w:cs="Times New Roman"/>
                <w:sz w:val="20"/>
              </w:rPr>
              <w:t>13 марта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51E1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294C98">
              <w:rPr>
                <w:rFonts w:ascii="Times New Roman" w:hAnsi="Times New Roman" w:cs="Times New Roman"/>
                <w:sz w:val="20"/>
              </w:rPr>
              <w:t>188</w:t>
            </w: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3BFF418F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="006070D5">
        <w:rPr>
          <w:rStyle w:val="11"/>
          <w:b/>
          <w:sz w:val="20"/>
          <w:szCs w:val="20"/>
        </w:rPr>
        <w:t>округа</w:t>
      </w:r>
      <w:r w:rsidRPr="009059C4">
        <w:rPr>
          <w:rStyle w:val="11"/>
          <w:b/>
          <w:sz w:val="20"/>
          <w:szCs w:val="20"/>
        </w:rPr>
        <w:t xml:space="preserve">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2BE8D260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муниципальной программы 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2C619CAC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30DFF" w:rsidRPr="00866484" w14:paraId="04C48DC6" w14:textId="77777777" w:rsidTr="006F42B5">
        <w:tc>
          <w:tcPr>
            <w:tcW w:w="2127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221" w:type="dxa"/>
          </w:tcPr>
          <w:p w14:paraId="7EB1C44C" w14:textId="503B3B18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8B13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чрезвычайным ситуациям </w:t>
            </w:r>
            <w:r w:rsidR="008B13DF">
              <w:rPr>
                <w:rFonts w:ascii="Times New Roman" w:hAnsi="Times New Roman"/>
                <w:sz w:val="20"/>
                <w:szCs w:val="20"/>
              </w:rPr>
              <w:t xml:space="preserve">и антитеррористической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 </w:t>
            </w:r>
          </w:p>
        </w:tc>
      </w:tr>
      <w:tr w:rsidR="00230DFF" w:rsidRPr="00866484" w14:paraId="58F889C4" w14:textId="77777777" w:rsidTr="006F42B5">
        <w:tc>
          <w:tcPr>
            <w:tcW w:w="2127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221" w:type="dxa"/>
          </w:tcPr>
          <w:p w14:paraId="4716C7DB" w14:textId="6B429BD1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1370420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AE2DE" w14:textId="24C80218" w:rsidR="006070D5" w:rsidRDefault="006070D5" w:rsidP="006070D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18BFA866" w:rsidR="002A2FF7" w:rsidRDefault="009E7196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E24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6070D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0B708961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6F42B5">
        <w:tc>
          <w:tcPr>
            <w:tcW w:w="2127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22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53171D6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27560B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44319F6A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6F42B5">
        <w:tc>
          <w:tcPr>
            <w:tcW w:w="2127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22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6F42B5">
        <w:tc>
          <w:tcPr>
            <w:tcW w:w="2127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221" w:type="dxa"/>
          </w:tcPr>
          <w:p w14:paraId="28175080" w14:textId="759426AD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6F42B5">
        <w:tc>
          <w:tcPr>
            <w:tcW w:w="2127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221" w:type="dxa"/>
          </w:tcPr>
          <w:p w14:paraId="1ECE7293" w14:textId="4B368E1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, 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254EE32B" w:rsidR="00C17D77" w:rsidRPr="003654B3" w:rsidRDefault="00C17D77" w:rsidP="006F42B5">
            <w:pPr>
              <w:pStyle w:val="ConsPlusNormal"/>
              <w:ind w:right="3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</w:t>
            </w:r>
            <w:r w:rsidR="00D51E15">
              <w:rPr>
                <w:rFonts w:ascii="Times New Roman" w:hAnsi="Times New Roman" w:cs="Courier New"/>
                <w:color w:val="000000"/>
                <w:sz w:val="20"/>
              </w:rPr>
              <w:t xml:space="preserve">и пожарной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6F42B5">
        <w:tc>
          <w:tcPr>
            <w:tcW w:w="2127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22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736D4C6C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от количества рабочих мест, утвержденных для </w:t>
            </w:r>
            <w:r w:rsidR="008B13DF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DF2A28">
              <w:rPr>
                <w:rFonts w:ascii="Times New Roman" w:hAnsi="Times New Roman" w:cs="Courier New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 w:rsidRPr="00DF2A28">
              <w:rPr>
                <w:rFonts w:ascii="Times New Roman" w:hAnsi="Times New Roman" w:cs="Courier New"/>
                <w:sz w:val="20"/>
              </w:rPr>
              <w:t xml:space="preserve"> (чел.)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18FE50B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5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r w:rsidR="006B0294">
              <w:rPr>
                <w:rFonts w:ascii="Times New Roman" w:hAnsi="Times New Roman" w:cs="Courier New"/>
                <w:sz w:val="20"/>
              </w:rPr>
              <w:t>,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B8A283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расследованных преступлений, </w:t>
            </w:r>
            <w:r w:rsidR="006B0294">
              <w:rPr>
                <w:rFonts w:ascii="Times New Roman" w:hAnsi="Times New Roman" w:cs="Courier New"/>
                <w:sz w:val="20"/>
              </w:rPr>
              <w:t>(</w:t>
            </w:r>
            <w:r w:rsidR="00353103">
              <w:rPr>
                <w:rFonts w:ascii="Times New Roman" w:hAnsi="Times New Roman" w:cs="Courier New"/>
                <w:sz w:val="20"/>
              </w:rPr>
              <w:t>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7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C85F4A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9E7A80" w:rsidRPr="008F7BE2">
              <w:rPr>
                <w:rFonts w:ascii="Times New Roman" w:hAnsi="Times New Roman" w:cs="Courier New"/>
                <w:sz w:val="20"/>
              </w:rPr>
              <w:t xml:space="preserve"> и РСЧС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20BC66F" w14:textId="0555B914" w:rsidR="000A312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21) и</w:t>
            </w:r>
            <w:r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20F9C5B4" w14:textId="4690A5A9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D1C0B7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07837061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F2A28">
              <w:rPr>
                <w:rFonts w:ascii="Times New Roman" w:hAnsi="Times New Roman" w:cs="Courier New"/>
                <w:sz w:val="20"/>
              </w:rPr>
              <w:t>проведение мероприятий по организации деятельности по сбору и транспортированию твердых коммунальных отходов (да/нет);</w:t>
            </w:r>
          </w:p>
          <w:p w14:paraId="4254EFFE" w14:textId="0141FE5A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357E99" w:rsidRPr="00DF2A28">
              <w:rPr>
                <w:rFonts w:ascii="Times New Roman" w:hAnsi="Times New Roman" w:cs="Courier New"/>
                <w:sz w:val="20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D6F2EC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329A61C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</w:t>
            </w:r>
            <w:r w:rsidR="008B13DF" w:rsidRPr="008F7BE2">
              <w:rPr>
                <w:rFonts w:ascii="Times New Roman" w:hAnsi="Times New Roman" w:cs="Courier New"/>
                <w:sz w:val="20"/>
              </w:rPr>
              <w:t>от общего количества,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зарегистрированных на территории </w:t>
            </w:r>
            <w:r w:rsidR="00337DA7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85DFA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3C1CE95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05CA0ECA" w:rsidR="008F7BE2" w:rsidRPr="008F7BE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Антитеррористической комиссии </w:t>
            </w:r>
            <w:r w:rsidR="00005F7A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33096334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Courier New"/>
                <w:sz w:val="20"/>
              </w:rPr>
              <w:t>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0805EC7D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5EB664CF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2117B62A" w:rsidR="00004115" w:rsidRPr="00DF2A28" w:rsidRDefault="00326EA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экологических акций, субботников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715CA09" w14:textId="0D5CC054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собранных отходов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(кбм)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59F48BF7" w14:textId="6E158C8F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5AA74A0" w14:textId="5E9CC700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037D73B" w14:textId="589277F5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DA27615" w14:textId="4E4C04EC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DF2A28">
              <w:rPr>
                <w:rFonts w:ascii="Times New Roman" w:hAnsi="Times New Roman" w:cs="Courier New"/>
                <w:sz w:val="20"/>
              </w:rPr>
              <w:t>) озеленение территорий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F23BB8B" w14:textId="0CF9F196" w:rsidR="005E425F" w:rsidRPr="00DF2A28" w:rsidRDefault="00DF2A28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40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) обеспечение противопожарных мер в поселениях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8BFAB9B" w14:textId="360EEB0D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4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установлено границ лесопарков, от запланированного количества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.</w:t>
            </w:r>
          </w:p>
        </w:tc>
      </w:tr>
      <w:tr w:rsidR="00C01014" w:rsidRPr="00866484" w14:paraId="2976C00D" w14:textId="77777777" w:rsidTr="006F42B5">
        <w:tc>
          <w:tcPr>
            <w:tcW w:w="2127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22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6F42B5">
        <w:tc>
          <w:tcPr>
            <w:tcW w:w="2127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221" w:type="dxa"/>
          </w:tcPr>
          <w:p w14:paraId="1691A5E7" w14:textId="2F2B831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84 9</w:t>
            </w:r>
            <w:r w:rsidR="00CF2922">
              <w:rPr>
                <w:rFonts w:ascii="Times New Roman" w:hAnsi="Times New Roman"/>
                <w:sz w:val="20"/>
                <w:szCs w:val="20"/>
              </w:rPr>
              <w:t>55</w:t>
            </w:r>
            <w:r w:rsidR="00B200F1">
              <w:rPr>
                <w:rFonts w:ascii="Times New Roman" w:hAnsi="Times New Roman"/>
                <w:sz w:val="20"/>
                <w:szCs w:val="20"/>
              </w:rPr>
              <w:t>,</w:t>
            </w:r>
            <w:r w:rsidR="00CF2922">
              <w:rPr>
                <w:rFonts w:ascii="Times New Roman" w:hAnsi="Times New Roman"/>
                <w:sz w:val="20"/>
                <w:szCs w:val="20"/>
              </w:rPr>
              <w:t>093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0C572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433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4E3E9D">
              <w:rPr>
                <w:rFonts w:ascii="Times New Roman" w:hAnsi="Times New Roman"/>
                <w:sz w:val="20"/>
                <w:szCs w:val="20"/>
              </w:rPr>
              <w:t>982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63952BC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30 4</w:t>
            </w:r>
            <w:r w:rsidR="00CF2922">
              <w:rPr>
                <w:rFonts w:ascii="Times New Roman" w:hAnsi="Times New Roman"/>
                <w:sz w:val="20"/>
                <w:szCs w:val="20"/>
              </w:rPr>
              <w:t>70</w:t>
            </w:r>
            <w:r w:rsidR="00B200F1">
              <w:rPr>
                <w:rFonts w:ascii="Times New Roman" w:hAnsi="Times New Roman"/>
                <w:sz w:val="20"/>
                <w:szCs w:val="20"/>
              </w:rPr>
              <w:t>,</w:t>
            </w:r>
            <w:r w:rsidR="00CF2922">
              <w:rPr>
                <w:rFonts w:ascii="Times New Roman" w:hAnsi="Times New Roman"/>
                <w:sz w:val="20"/>
                <w:szCs w:val="20"/>
              </w:rPr>
              <w:t>12</w:t>
            </w:r>
            <w:r w:rsidR="00E24236">
              <w:rPr>
                <w:rFonts w:ascii="Times New Roman" w:hAnsi="Times New Roman"/>
                <w:sz w:val="20"/>
                <w:szCs w:val="20"/>
              </w:rPr>
              <w:t>8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7D23011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3E9D">
              <w:rPr>
                <w:rFonts w:ascii="Times New Roman" w:hAnsi="Times New Roman" w:cs="Times New Roman"/>
                <w:sz w:val="20"/>
              </w:rPr>
              <w:t>16 705,503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191D796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37C3E5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4 741,088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6F42B5">
        <w:tc>
          <w:tcPr>
            <w:tcW w:w="2127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ежегодно рассматривать на заседаниях межведомственной комиссии по обеспечению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3CE7C980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69D19DCD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 xml:space="preserve">от количества рабочих мест, утвержденных для </w:t>
            </w:r>
            <w:r w:rsidR="003B34F8">
              <w:rPr>
                <w:rFonts w:ascii="Times New Roman" w:hAnsi="Times New Roman"/>
                <w:sz w:val="20"/>
              </w:rPr>
              <w:t xml:space="preserve">муниципального округа </w:t>
            </w:r>
            <w:r w:rsidR="003A4D8E" w:rsidRPr="00CC0994">
              <w:rPr>
                <w:rFonts w:ascii="Times New Roman" w:hAnsi="Times New Roman"/>
                <w:sz w:val="20"/>
              </w:rPr>
              <w:t>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417A4058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1845F783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</w:t>
            </w:r>
            <w:r w:rsidR="002C4578" w:rsidRPr="008F7BE2">
              <w:rPr>
                <w:rFonts w:ascii="Times New Roman" w:hAnsi="Times New Roman" w:cs="Courier New"/>
                <w:sz w:val="20"/>
              </w:rPr>
              <w:t xml:space="preserve"> от общего количества расследованных преступлений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0E27FFBA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66D4BEAC" w14:textId="51F6C6E7" w:rsidR="006A66DC" w:rsidRDefault="006A66DC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21) </w:t>
            </w:r>
            <w:r w:rsidR="005C1AD9">
              <w:rPr>
                <w:rFonts w:ascii="Times New Roman" w:hAnsi="Times New Roman" w:cs="Courier New"/>
                <w:sz w:val="20"/>
              </w:rPr>
              <w:t>обеспечить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обустройств</w:t>
            </w:r>
            <w:r w:rsidR="005C1AD9">
              <w:rPr>
                <w:rFonts w:ascii="Times New Roman" w:hAnsi="Times New Roman" w:cs="Courier New"/>
                <w:sz w:val="20"/>
              </w:rPr>
              <w:t>о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3BBBF3A7" w14:textId="4D91232C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2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7F216B93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A0CF21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DF6CC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  <w:highlight w:val="yellow"/>
              </w:rPr>
              <w:t>5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51418145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4EA6099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3D3E57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815BCC0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7B95C09F" w:rsidR="0051282D" w:rsidRPr="00120D61" w:rsidRDefault="005C1AD9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Антитеррористической комиссии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2CF5D15A" w14:textId="60873A51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0A13">
              <w:rPr>
                <w:rFonts w:ascii="Times New Roman" w:hAnsi="Times New Roman" w:cs="Times New Roman"/>
                <w:sz w:val="20"/>
              </w:rPr>
              <w:t>1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) увеличить долю учреждений социальной сферы, в которых реализованы мероприятия по 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lastRenderedPageBreak/>
              <w:t xml:space="preserve">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до 80%.</w:t>
            </w:r>
          </w:p>
          <w:p w14:paraId="57449D5F" w14:textId="04BD34D7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9F0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959E4A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4068EB1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9F0A13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25D721C5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673DA8D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C0DE5E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72EF0ED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4B7C091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61D33941" w:rsidR="00F9394F" w:rsidRPr="002564FF" w:rsidRDefault="009F0A1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1786A354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F0A13">
              <w:rPr>
                <w:rFonts w:ascii="Times New Roman" w:hAnsi="Times New Roman"/>
                <w:sz w:val="20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73D9493C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</w:t>
      </w:r>
      <w:r w:rsidR="006070D5">
        <w:rPr>
          <w:rFonts w:ascii="Times New Roman" w:hAnsi="Times New Roman" w:cs="Times New Roman"/>
          <w:spacing w:val="2"/>
          <w:sz w:val="20"/>
          <w:szCs w:val="20"/>
        </w:rPr>
        <w:t>округа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 xml:space="preserve">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>
        <w:rPr>
          <w:rFonts w:ascii="Times New Roman" w:hAnsi="Times New Roman"/>
          <w:sz w:val="20"/>
          <w:szCs w:val="20"/>
        </w:rPr>
        <w:t xml:space="preserve">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19C1DE00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 w:rsidRPr="003654B3">
        <w:rPr>
          <w:rFonts w:ascii="Times New Roman" w:hAnsi="Times New Roman"/>
          <w:sz w:val="20"/>
          <w:szCs w:val="20"/>
        </w:rPr>
        <w:t xml:space="preserve">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</w:r>
      <w:r w:rsidR="006070D5">
        <w:rPr>
          <w:rFonts w:ascii="Times New Roman" w:hAnsi="Times New Roman"/>
          <w:sz w:val="20"/>
        </w:rPr>
        <w:t>округа</w:t>
      </w:r>
      <w:r w:rsidRPr="003654B3">
        <w:rPr>
          <w:rFonts w:ascii="Times New Roman" w:hAnsi="Times New Roman"/>
          <w:sz w:val="20"/>
        </w:rPr>
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lastRenderedPageBreak/>
        <w:t>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204A36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230DFF" w:rsidRPr="00866484" w14:paraId="6FC87614" w14:textId="77777777" w:rsidTr="006F42B5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221" w:type="dxa"/>
          </w:tcPr>
          <w:p w14:paraId="511F0BE3" w14:textId="66FD7136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1" w:name="_Hlk187744095"/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чрезвычайным ситуациям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 и антитеррористической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  <w:bookmarkEnd w:id="1"/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6F42B5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221" w:type="dxa"/>
          </w:tcPr>
          <w:p w14:paraId="148EE009" w14:textId="453BFB9C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2644A805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7744106"/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B0A3D" w14:textId="4B1DE698" w:rsidR="003B34F8" w:rsidRDefault="003B34F8" w:rsidP="003B34F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2"/>
          <w:p w14:paraId="58BDCF50" w14:textId="4F658351" w:rsidR="00224AED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4F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59D6E8E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1DB7E9F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0FFFD05A" w14:textId="5D870DEF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6F42B5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221" w:type="dxa"/>
          </w:tcPr>
          <w:p w14:paraId="11F5B301" w14:textId="4CBF79AE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6F42B5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221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6F42B5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221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6F42B5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221" w:type="dxa"/>
          </w:tcPr>
          <w:p w14:paraId="0A9844FE" w14:textId="76854BF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</w:t>
            </w:r>
            <w:r w:rsidR="00B200F1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4B07BA18" w14:textId="77777777" w:rsidTr="006F42B5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221" w:type="dxa"/>
          </w:tcPr>
          <w:p w14:paraId="7C2F586C" w14:textId="0165DEB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13 </w:t>
            </w:r>
            <w:r w:rsidR="00BA0E98">
              <w:rPr>
                <w:rFonts w:ascii="Times New Roman" w:hAnsi="Times New Roman"/>
                <w:sz w:val="20"/>
                <w:szCs w:val="20"/>
              </w:rPr>
              <w:t>626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706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773CA4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1 267,444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DA7D44E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</w:t>
            </w:r>
            <w:r w:rsidR="00BA0E98">
              <w:rPr>
                <w:rFonts w:ascii="Times New Roman" w:hAnsi="Times New Roman" w:cs="Times New Roman"/>
                <w:sz w:val="20"/>
              </w:rPr>
              <w:t>632</w:t>
            </w:r>
            <w:r w:rsidR="00E07D4B">
              <w:rPr>
                <w:rFonts w:ascii="Times New Roman" w:hAnsi="Times New Roman" w:cs="Times New Roman"/>
                <w:sz w:val="20"/>
              </w:rPr>
              <w:t>,</w:t>
            </w:r>
            <w:r w:rsidR="00BA0E98">
              <w:rPr>
                <w:rFonts w:ascii="Times New Roman" w:hAnsi="Times New Roman" w:cs="Times New Roman"/>
                <w:sz w:val="20"/>
              </w:rPr>
              <w:t>200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76487D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1 075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800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6F42B5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221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7784A6C8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</w:t>
            </w:r>
            <w:r w:rsidR="008B13DF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204A3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204A3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703A3F6" w14:textId="77777777" w:rsidR="006F29D2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B14C784" w14:textId="216126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FA21B5" w:rsidRPr="00866484" w14:paraId="189983EF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B6E3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5623F99D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554B78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CEFF2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2AE78AD2" w:rsidR="00FA21B5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4B00134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1469754F" w14:textId="61C596AD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230DFF" w:rsidRPr="00866484" w14:paraId="60F2FFA5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39A20D77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17E504A8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AFF6AF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</w:t>
            </w:r>
            <w:r w:rsidR="00DD7AB7">
              <w:rPr>
                <w:rFonts w:ascii="Times New Roman" w:hAnsi="Times New Roman"/>
                <w:sz w:val="20"/>
                <w:szCs w:val="20"/>
              </w:rPr>
              <w:t> 182,409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704CD24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793,162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1F80FF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DD7AB7">
              <w:rPr>
                <w:rFonts w:ascii="Times New Roman" w:hAnsi="Times New Roman"/>
                <w:sz w:val="20"/>
                <w:szCs w:val="20"/>
              </w:rPr>
              <w:t>28,364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0A5452AF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990,041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6DDF261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18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148A124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156,493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467E045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204A3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50D54912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>«Профилактика алкоголизма и наркомании</w:t>
      </w:r>
      <w:r w:rsidR="006F29D2">
        <w:rPr>
          <w:rFonts w:ascii="Times New Roman" w:hAnsi="Times New Roman" w:cs="Times New Roman"/>
          <w:bCs w:val="0"/>
          <w:color w:val="000000"/>
          <w:sz w:val="20"/>
          <w:szCs w:val="20"/>
        </w:rPr>
        <w:t>»</w:t>
      </w: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490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230DFF" w:rsidRPr="00866484" w14:paraId="6EBE612D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0CC4D78C" w:rsidR="00230DFF" w:rsidRPr="00866484" w:rsidRDefault="00CE5FE7" w:rsidP="00CE5FE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</w:tc>
      </w:tr>
      <w:tr w:rsidR="00FA21B5" w:rsidRPr="00866484" w14:paraId="31C8B6B9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2DCAF62B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13B77E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34381" w14:textId="0AE52CD5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F5A50C" w14:textId="46FFF574" w:rsidR="00780488" w:rsidRDefault="00780488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34E86382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7479598B" w14:textId="0AFC20AB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019E053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2025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FA21B5" w:rsidRPr="00866484" w14:paraId="13BCC21C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1E" w14:textId="19BBC2C9" w:rsidR="00C6282F" w:rsidRPr="00866484" w:rsidRDefault="00FA21B5" w:rsidP="00C6282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3A65E6">
              <w:rPr>
                <w:rFonts w:ascii="Times New Roman" w:hAnsi="Times New Roman"/>
                <w:sz w:val="20"/>
                <w:szCs w:val="20"/>
              </w:rPr>
              <w:t>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6282F"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 w:rsidRPr="0086648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14:paraId="077EE20D" w14:textId="62BD8536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6F42B5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695BF54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>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37499A25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</w:t>
            </w:r>
            <w:r w:rsidR="003A65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A65E6" w:rsidRPr="00866484">
              <w:rPr>
                <w:rFonts w:ascii="Times New Roman" w:hAnsi="Times New Roman" w:cs="Times New Roman"/>
                <w:sz w:val="20"/>
              </w:rPr>
              <w:t xml:space="preserve">от общего количества расследованных преступлений </w:t>
            </w:r>
            <w:r w:rsidR="00141C2A">
              <w:rPr>
                <w:rFonts w:ascii="Times New Roman" w:hAnsi="Times New Roman" w:cs="Times New Roman"/>
                <w:sz w:val="20"/>
              </w:rPr>
              <w:t>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3" w:name="bookmark5"/>
      <w:bookmarkEnd w:id="3"/>
    </w:p>
    <w:p w14:paraId="2C0B4CF1" w14:textId="55B3F6DE" w:rsidR="00B4737D" w:rsidRDefault="00204A36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CDA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75828278" w14:textId="51294E5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6946B2EA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41A97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1B459A36" w14:textId="012618AE" w:rsidR="009C0A91" w:rsidRPr="007955C3" w:rsidRDefault="009E7196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575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 w:rsidR="009C0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чрезвычайной </w:t>
            </w:r>
            <w:r w:rsidR="00DE0C7A" w:rsidRPr="007955C3">
              <w:rPr>
                <w:rStyle w:val="14"/>
                <w:sz w:val="20"/>
                <w:szCs w:val="20"/>
              </w:rPr>
              <w:lastRenderedPageBreak/>
              <w:t>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581A798E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3DE727A" w14:textId="6C54BCAC" w:rsidR="006A66DC" w:rsidRDefault="00DD7AB7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>) и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4D246BC5" w14:textId="1828FBF7" w:rsidR="002A1F95" w:rsidRDefault="00DD7AB7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 w:rsidR="002A1F95" w:rsidRPr="00851D68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="002A1F95"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5C5CEA54" w:rsid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709EFCD8" w:rsidR="00192498" w:rsidRP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52E75EF1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2F4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 xml:space="preserve"> 530,086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5BA468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1A0E017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4 915,812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2DAFAEF1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3 452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45ADBC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3 452,512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745C04E4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81C2874" w14:textId="48B342EF" w:rsidR="006A66DC" w:rsidRDefault="00FB7D42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 xml:space="preserve">) </w:t>
            </w:r>
            <w:r>
              <w:rPr>
                <w:rFonts w:ascii="Times New Roman" w:hAnsi="Times New Roman" w:cs="Courier New"/>
                <w:sz w:val="20"/>
              </w:rPr>
              <w:t xml:space="preserve">обеспечить 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обустройств</w:t>
            </w:r>
            <w:r>
              <w:rPr>
                <w:rFonts w:ascii="Times New Roman" w:hAnsi="Times New Roman" w:cs="Courier New"/>
                <w:sz w:val="20"/>
              </w:rPr>
              <w:t>о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099C903F" w14:textId="62549F3A" w:rsidR="002A1F95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2A1F95"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) обеспечить </w:t>
            </w:r>
            <w:r w:rsidR="002A1F95">
              <w:rPr>
                <w:rFonts w:ascii="Times New Roman" w:hAnsi="Times New Roman" w:cs="Times New Roman"/>
                <w:sz w:val="20"/>
              </w:rPr>
              <w:t>с</w:t>
            </w:r>
            <w:r w:rsidR="002A1F95"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4B44568" w:rsidR="00851D68" w:rsidRDefault="00FB7D42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15445735" w:rsidR="00E64A91" w:rsidRDefault="00FB7D42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8)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12FD6DEF" w:rsidR="004733A5" w:rsidRPr="00192498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) прове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E64A91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9F36DF" w14:textId="77777777" w:rsidR="00066B6A" w:rsidRDefault="00066B6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C6BB8" w14:textId="38C0C054" w:rsidR="00B4737D" w:rsidRPr="007955C3" w:rsidRDefault="00204A3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E88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0AE41FCA" w14:textId="4321C384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09BC235E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B64F53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0E03F5" w14:textId="647842AC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A2B106" w14:textId="23A9E488" w:rsidR="00780488" w:rsidRDefault="0078048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26C53CCF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609D90BB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</w:t>
            </w:r>
            <w:r w:rsidR="00557528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7955C3">
              <w:rPr>
                <w:rFonts w:ascii="Times New Roman" w:hAnsi="Times New Roman" w:cs="Times New Roman"/>
                <w:sz w:val="20"/>
              </w:rPr>
              <w:t>«Княжпогостский» происшествий</w:t>
            </w:r>
            <w:r w:rsidR="00557528">
              <w:rPr>
                <w:rFonts w:ascii="Times New Roman" w:hAnsi="Times New Roman" w:cs="Times New Roman"/>
                <w:sz w:val="20"/>
              </w:rPr>
              <w:t>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67644BCC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4BAFE0C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2B3" w:rsidRPr="007955C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19F72B47" w14:textId="3782642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38142080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A3279B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204A3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bookmarkStart w:id="4" w:name="_GoBack"/>
      <w:bookmarkEnd w:id="4"/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F14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E20D279" w14:textId="77CD60A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32DCF23B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9F7E1E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61778" w14:textId="47B10428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F948B2" w14:textId="7F6A7763" w:rsidR="00780488" w:rsidRDefault="00780488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407059B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</w:t>
            </w:r>
            <w:r w:rsidR="00A3279B">
              <w:rPr>
                <w:rStyle w:val="8pt"/>
                <w:sz w:val="20"/>
                <w:szCs w:val="20"/>
              </w:rPr>
              <w:t>муниципального округа</w:t>
            </w:r>
            <w:r w:rsidRPr="000B4B89">
              <w:rPr>
                <w:rStyle w:val="8pt"/>
                <w:sz w:val="20"/>
                <w:szCs w:val="20"/>
              </w:rPr>
              <w:t xml:space="preserve">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12F9503F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54FAC0A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F2922">
              <w:rPr>
                <w:rFonts w:ascii="Times New Roman" w:hAnsi="Times New Roman"/>
                <w:sz w:val="20"/>
                <w:szCs w:val="20"/>
              </w:rPr>
              <w:t>8</w:t>
            </w:r>
            <w:r w:rsidR="00CA3570">
              <w:rPr>
                <w:rFonts w:ascii="Times New Roman" w:hAnsi="Times New Roman"/>
                <w:sz w:val="20"/>
                <w:szCs w:val="20"/>
              </w:rPr>
              <w:t>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004</w:t>
            </w:r>
            <w:r w:rsidR="00CA3570">
              <w:rPr>
                <w:rFonts w:ascii="Times New Roman" w:hAnsi="Times New Roman"/>
                <w:sz w:val="20"/>
                <w:szCs w:val="20"/>
              </w:rPr>
              <w:t>,</w:t>
            </w:r>
            <w:r w:rsidR="00CF2922">
              <w:rPr>
                <w:rFonts w:ascii="Times New Roman" w:hAnsi="Times New Roman"/>
                <w:sz w:val="20"/>
                <w:szCs w:val="20"/>
              </w:rPr>
              <w:t>420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38646BD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5304DB">
              <w:rPr>
                <w:rFonts w:ascii="Times New Roman" w:hAnsi="Times New Roman"/>
                <w:sz w:val="20"/>
                <w:szCs w:val="20"/>
              </w:rPr>
              <w:t> 169,002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7F9AE4F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3 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447</w:t>
            </w:r>
            <w:r w:rsidR="005304DB">
              <w:rPr>
                <w:rFonts w:ascii="Times New Roman" w:hAnsi="Times New Roman"/>
                <w:sz w:val="20"/>
                <w:szCs w:val="20"/>
              </w:rPr>
              <w:t>,</w:t>
            </w:r>
            <w:r w:rsidR="00CF2922">
              <w:rPr>
                <w:rFonts w:ascii="Times New Roman" w:hAnsi="Times New Roman"/>
                <w:sz w:val="20"/>
                <w:szCs w:val="20"/>
              </w:rPr>
              <w:t>746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A4D6EFC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630,750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16B112C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56,283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0F28DB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7E1CE30C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 xml:space="preserve">3) рассмотреть на заседаниях Антитеррористической комиссии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3F2D25D3" w14:textId="630291CC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66480DA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E7E79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D7F1C0" w14:textId="77777777" w:rsidR="006F42B5" w:rsidRDefault="006F42B5" w:rsidP="00FE03D1">
      <w:pPr>
        <w:jc w:val="center"/>
      </w:pPr>
    </w:p>
    <w:p w14:paraId="0B9562C0" w14:textId="03EC4321" w:rsidR="00FE03D1" w:rsidRPr="00223D1B" w:rsidRDefault="00204A36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48D8A0A" w14:textId="467AB38D" w:rsidR="009059C4" w:rsidRPr="00866484" w:rsidRDefault="009059C4" w:rsidP="006F42B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40B593B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9BB" w14:textId="69E67BDA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«Княжпогостский»;</w:t>
            </w:r>
          </w:p>
          <w:p w14:paraId="550EB5E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6576B9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EA84D" w14:textId="51DA20E9" w:rsidR="00FE03D1" w:rsidRPr="00223D1B" w:rsidRDefault="009E7196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Территориальные органы </w:t>
            </w:r>
            <w:r w:rsidR="00780488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79B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2080E002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754F3E8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(ед.)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3830AE9" w14:textId="0BACB676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(кбм)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5463F4C" w14:textId="080DD54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2F7185C" w14:textId="6B4A6D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C6E3B6A" w14:textId="3826BAF7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BEA41FB" w14:textId="1256421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4F1F6F4" w14:textId="5D65671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6BEB31F" w14:textId="2EED2408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(%).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618E30E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</w:t>
            </w:r>
            <w:r w:rsidR="00884CF2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04F4C3E8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41 158,960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  <w:r w:rsidR="00AC27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152A3B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</w:t>
            </w:r>
            <w:r w:rsidR="000B782E">
              <w:rPr>
                <w:rFonts w:ascii="Times New Roman" w:hAnsi="Times New Roman"/>
                <w:sz w:val="20"/>
                <w:szCs w:val="20"/>
              </w:rPr>
              <w:t>5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5B32968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20 010,761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6F42B5">
        <w:trPr>
          <w:trHeight w:val="279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7CA7E80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 xml:space="preserve"> в поселениях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01B1CB4" w14:textId="77777777" w:rsidR="00AC798B" w:rsidRPr="00866484" w:rsidRDefault="00AC798B" w:rsidP="006F42B5">
      <w:pPr>
        <w:rPr>
          <w:sz w:val="20"/>
          <w:szCs w:val="20"/>
        </w:rPr>
      </w:pPr>
    </w:p>
    <w:sectPr w:rsidR="00AC798B" w:rsidRPr="00866484" w:rsidSect="00AC270B">
      <w:pgSz w:w="11906" w:h="16838"/>
      <w:pgMar w:top="454" w:right="73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275E7" w14:textId="77777777" w:rsidR="00204A36" w:rsidRDefault="00204A36" w:rsidP="00230DFF">
      <w:r>
        <w:separator/>
      </w:r>
    </w:p>
  </w:endnote>
  <w:endnote w:type="continuationSeparator" w:id="0">
    <w:p w14:paraId="209D4D48" w14:textId="77777777" w:rsidR="00204A36" w:rsidRDefault="00204A36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1D2E" w14:textId="77777777" w:rsidR="00204A36" w:rsidRDefault="00204A36" w:rsidP="00230DFF">
      <w:r>
        <w:separator/>
      </w:r>
    </w:p>
  </w:footnote>
  <w:footnote w:type="continuationSeparator" w:id="0">
    <w:p w14:paraId="2F7CE018" w14:textId="77777777" w:rsidR="00204A36" w:rsidRDefault="00204A36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05F7A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66B6A"/>
    <w:rsid w:val="00086133"/>
    <w:rsid w:val="000A1CEE"/>
    <w:rsid w:val="000A3122"/>
    <w:rsid w:val="000A5536"/>
    <w:rsid w:val="000A7344"/>
    <w:rsid w:val="000B0CE4"/>
    <w:rsid w:val="000B275D"/>
    <w:rsid w:val="000B287C"/>
    <w:rsid w:val="000B2ED3"/>
    <w:rsid w:val="000B4B89"/>
    <w:rsid w:val="000B782E"/>
    <w:rsid w:val="000C6D9E"/>
    <w:rsid w:val="000D3F6F"/>
    <w:rsid w:val="000D6A14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742B3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0792"/>
    <w:rsid w:val="001B4EDB"/>
    <w:rsid w:val="001C3295"/>
    <w:rsid w:val="001D0916"/>
    <w:rsid w:val="001D53AB"/>
    <w:rsid w:val="001D5AD3"/>
    <w:rsid w:val="001E0906"/>
    <w:rsid w:val="00201B9C"/>
    <w:rsid w:val="00204A36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94C98"/>
    <w:rsid w:val="002A1A01"/>
    <w:rsid w:val="002A1F95"/>
    <w:rsid w:val="002A2FF7"/>
    <w:rsid w:val="002C05BE"/>
    <w:rsid w:val="002C2D67"/>
    <w:rsid w:val="002C4578"/>
    <w:rsid w:val="002D4870"/>
    <w:rsid w:val="002D51D3"/>
    <w:rsid w:val="002E6612"/>
    <w:rsid w:val="002E793A"/>
    <w:rsid w:val="002F430F"/>
    <w:rsid w:val="002F43A6"/>
    <w:rsid w:val="00300326"/>
    <w:rsid w:val="003045C6"/>
    <w:rsid w:val="0031082F"/>
    <w:rsid w:val="0031098A"/>
    <w:rsid w:val="003140D8"/>
    <w:rsid w:val="00314F2C"/>
    <w:rsid w:val="00326EAF"/>
    <w:rsid w:val="003326CB"/>
    <w:rsid w:val="00337DA7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8F8"/>
    <w:rsid w:val="0038695D"/>
    <w:rsid w:val="00387272"/>
    <w:rsid w:val="003902B0"/>
    <w:rsid w:val="003910C2"/>
    <w:rsid w:val="003A1678"/>
    <w:rsid w:val="003A4D8E"/>
    <w:rsid w:val="003A65E6"/>
    <w:rsid w:val="003B2EA9"/>
    <w:rsid w:val="003B34F8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3773"/>
    <w:rsid w:val="004E3E9D"/>
    <w:rsid w:val="004E5C0D"/>
    <w:rsid w:val="004F4BA6"/>
    <w:rsid w:val="00510360"/>
    <w:rsid w:val="0051282D"/>
    <w:rsid w:val="00520458"/>
    <w:rsid w:val="0052453B"/>
    <w:rsid w:val="005304DB"/>
    <w:rsid w:val="00531261"/>
    <w:rsid w:val="005336FE"/>
    <w:rsid w:val="005504AC"/>
    <w:rsid w:val="0055123D"/>
    <w:rsid w:val="005533DC"/>
    <w:rsid w:val="00557528"/>
    <w:rsid w:val="00563B84"/>
    <w:rsid w:val="00564AE1"/>
    <w:rsid w:val="00570CCE"/>
    <w:rsid w:val="00581F94"/>
    <w:rsid w:val="00586376"/>
    <w:rsid w:val="00586F76"/>
    <w:rsid w:val="005947C8"/>
    <w:rsid w:val="0059677D"/>
    <w:rsid w:val="005A1D07"/>
    <w:rsid w:val="005A38E6"/>
    <w:rsid w:val="005B6CDA"/>
    <w:rsid w:val="005C121E"/>
    <w:rsid w:val="005C1AD9"/>
    <w:rsid w:val="005C1C94"/>
    <w:rsid w:val="005C3262"/>
    <w:rsid w:val="005C58C6"/>
    <w:rsid w:val="005D1F45"/>
    <w:rsid w:val="005E0237"/>
    <w:rsid w:val="005E2899"/>
    <w:rsid w:val="005E425F"/>
    <w:rsid w:val="005E42F7"/>
    <w:rsid w:val="005F5DE6"/>
    <w:rsid w:val="00603617"/>
    <w:rsid w:val="0060547E"/>
    <w:rsid w:val="0060643D"/>
    <w:rsid w:val="006070D5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A66DC"/>
    <w:rsid w:val="006B0294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29D2"/>
    <w:rsid w:val="006F36E0"/>
    <w:rsid w:val="006F42B5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488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3C50"/>
    <w:rsid w:val="008466A9"/>
    <w:rsid w:val="0085124C"/>
    <w:rsid w:val="00851D68"/>
    <w:rsid w:val="0085432E"/>
    <w:rsid w:val="00866484"/>
    <w:rsid w:val="008737B7"/>
    <w:rsid w:val="0087573A"/>
    <w:rsid w:val="008765B3"/>
    <w:rsid w:val="00880C8B"/>
    <w:rsid w:val="008837CC"/>
    <w:rsid w:val="00884CF2"/>
    <w:rsid w:val="00886C33"/>
    <w:rsid w:val="00891173"/>
    <w:rsid w:val="00892283"/>
    <w:rsid w:val="008A2B00"/>
    <w:rsid w:val="008B13DF"/>
    <w:rsid w:val="008B19DD"/>
    <w:rsid w:val="008B327B"/>
    <w:rsid w:val="008C4BE6"/>
    <w:rsid w:val="008D1AFE"/>
    <w:rsid w:val="008D312C"/>
    <w:rsid w:val="008E0671"/>
    <w:rsid w:val="008E10DD"/>
    <w:rsid w:val="008E3C3A"/>
    <w:rsid w:val="008F28C9"/>
    <w:rsid w:val="008F3343"/>
    <w:rsid w:val="008F36F5"/>
    <w:rsid w:val="008F7BE2"/>
    <w:rsid w:val="00904BED"/>
    <w:rsid w:val="009059C4"/>
    <w:rsid w:val="0090648F"/>
    <w:rsid w:val="009075C3"/>
    <w:rsid w:val="00914488"/>
    <w:rsid w:val="00915CC9"/>
    <w:rsid w:val="00917A8D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06C9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E7196"/>
    <w:rsid w:val="009E7A80"/>
    <w:rsid w:val="009F0430"/>
    <w:rsid w:val="009F0A13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79B"/>
    <w:rsid w:val="00A32C0C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270B"/>
    <w:rsid w:val="00AC798B"/>
    <w:rsid w:val="00AD44E1"/>
    <w:rsid w:val="00AF0310"/>
    <w:rsid w:val="00B200F1"/>
    <w:rsid w:val="00B24294"/>
    <w:rsid w:val="00B242D2"/>
    <w:rsid w:val="00B26F1D"/>
    <w:rsid w:val="00B40949"/>
    <w:rsid w:val="00B4737D"/>
    <w:rsid w:val="00B47860"/>
    <w:rsid w:val="00B5204B"/>
    <w:rsid w:val="00B76A06"/>
    <w:rsid w:val="00B82036"/>
    <w:rsid w:val="00B9386F"/>
    <w:rsid w:val="00BA0E98"/>
    <w:rsid w:val="00BA2205"/>
    <w:rsid w:val="00BA4E26"/>
    <w:rsid w:val="00BB3AB8"/>
    <w:rsid w:val="00BB560E"/>
    <w:rsid w:val="00BD05E1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282F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26BE"/>
    <w:rsid w:val="00CD4721"/>
    <w:rsid w:val="00CE0CA7"/>
    <w:rsid w:val="00CE2C7D"/>
    <w:rsid w:val="00CE3DE8"/>
    <w:rsid w:val="00CE4321"/>
    <w:rsid w:val="00CE5008"/>
    <w:rsid w:val="00CE5FE7"/>
    <w:rsid w:val="00CF220E"/>
    <w:rsid w:val="00CF2922"/>
    <w:rsid w:val="00CF57F4"/>
    <w:rsid w:val="00CF5CB1"/>
    <w:rsid w:val="00D021DD"/>
    <w:rsid w:val="00D03F68"/>
    <w:rsid w:val="00D056A6"/>
    <w:rsid w:val="00D06CBC"/>
    <w:rsid w:val="00D3286E"/>
    <w:rsid w:val="00D32BB0"/>
    <w:rsid w:val="00D403A4"/>
    <w:rsid w:val="00D51E15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D7AB7"/>
    <w:rsid w:val="00DE04A4"/>
    <w:rsid w:val="00DE0C7A"/>
    <w:rsid w:val="00DE771E"/>
    <w:rsid w:val="00DF1D6C"/>
    <w:rsid w:val="00DF2A28"/>
    <w:rsid w:val="00DF391B"/>
    <w:rsid w:val="00E07D4B"/>
    <w:rsid w:val="00E22790"/>
    <w:rsid w:val="00E24236"/>
    <w:rsid w:val="00E312FC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525C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1958"/>
    <w:rsid w:val="00EC74ED"/>
    <w:rsid w:val="00ED3435"/>
    <w:rsid w:val="00EE0860"/>
    <w:rsid w:val="00EE1743"/>
    <w:rsid w:val="00EE330A"/>
    <w:rsid w:val="00EF0012"/>
    <w:rsid w:val="00EF3BB4"/>
    <w:rsid w:val="00EF6D1D"/>
    <w:rsid w:val="00F03021"/>
    <w:rsid w:val="00F04EF2"/>
    <w:rsid w:val="00F0501A"/>
    <w:rsid w:val="00F1490D"/>
    <w:rsid w:val="00F21892"/>
    <w:rsid w:val="00F37C76"/>
    <w:rsid w:val="00F426BB"/>
    <w:rsid w:val="00F444C1"/>
    <w:rsid w:val="00F45E4B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B7D42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13</Pages>
  <Words>7937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159</cp:revision>
  <cp:lastPrinted>2025-03-14T07:54:00Z</cp:lastPrinted>
  <dcterms:created xsi:type="dcterms:W3CDTF">2022-11-03T12:35:00Z</dcterms:created>
  <dcterms:modified xsi:type="dcterms:W3CDTF">2025-03-18T06:48:00Z</dcterms:modified>
</cp:coreProperties>
</file>