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D0114" w:rsidRPr="00866484" w14:paraId="15599440" w14:textId="77777777" w:rsidTr="00363A0B">
        <w:tc>
          <w:tcPr>
            <w:tcW w:w="10490" w:type="dxa"/>
          </w:tcPr>
          <w:p w14:paraId="7E3A4A7A" w14:textId="13C7D5B9" w:rsidR="00FD0114" w:rsidRPr="00866484" w:rsidRDefault="00FD0114" w:rsidP="00363A0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  <w:bookmarkStart w:id="0" w:name="bookmark0"/>
            <w:r>
              <w:rPr>
                <w:rFonts w:ascii="Times New Roman" w:hAnsi="Times New Roman" w:cs="Times New Roman"/>
                <w:sz w:val="20"/>
              </w:rPr>
              <w:t xml:space="preserve">Приложение № </w:t>
            </w:r>
            <w:r w:rsidR="00162C14">
              <w:rPr>
                <w:rFonts w:ascii="Times New Roman" w:hAnsi="Times New Roman" w:cs="Times New Roman"/>
                <w:sz w:val="20"/>
              </w:rPr>
              <w:t>1</w:t>
            </w:r>
          </w:p>
          <w:p w14:paraId="1D4838E9" w14:textId="77777777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</w:t>
            </w:r>
            <w:r w:rsidRPr="00866484">
              <w:rPr>
                <w:rFonts w:ascii="Times New Roman" w:hAnsi="Times New Roman" w:cs="Times New Roman"/>
                <w:sz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</w:p>
          <w:p w14:paraId="76BC0F98" w14:textId="08F20D4E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="006070D5">
              <w:rPr>
                <w:rFonts w:ascii="Times New Roman" w:hAnsi="Times New Roman" w:cs="Times New Roman"/>
                <w:sz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«Княжпогостский»</w:t>
            </w:r>
          </w:p>
          <w:p w14:paraId="310E86E4" w14:textId="2F196FE6" w:rsidR="00FD0114" w:rsidRPr="00866484" w:rsidRDefault="00FD0114" w:rsidP="005E42F7">
            <w:pPr>
              <w:pStyle w:val="ConsPlusNormal"/>
              <w:jc w:val="right"/>
              <w:rPr>
                <w:rStyle w:val="1"/>
                <w:b w:val="0"/>
                <w:bCs w:val="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</w:t>
            </w:r>
            <w:r w:rsidR="009D198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0948">
              <w:rPr>
                <w:rFonts w:ascii="Times New Roman" w:hAnsi="Times New Roman" w:cs="Times New Roman"/>
                <w:sz w:val="20"/>
              </w:rPr>
              <w:t>«</w:t>
            </w:r>
            <w:r w:rsidR="00DE5DE9">
              <w:rPr>
                <w:rFonts w:ascii="Times New Roman" w:hAnsi="Times New Roman" w:cs="Times New Roman"/>
                <w:sz w:val="20"/>
              </w:rPr>
              <w:t>08</w:t>
            </w:r>
            <w:r w:rsidR="008D0948">
              <w:rPr>
                <w:rFonts w:ascii="Times New Roman" w:hAnsi="Times New Roman" w:cs="Times New Roman"/>
                <w:sz w:val="20"/>
              </w:rPr>
              <w:t xml:space="preserve">» </w:t>
            </w:r>
            <w:r w:rsidR="0061051F">
              <w:rPr>
                <w:rFonts w:ascii="Times New Roman" w:hAnsi="Times New Roman" w:cs="Times New Roman"/>
                <w:sz w:val="20"/>
              </w:rPr>
              <w:t>августа</w:t>
            </w:r>
            <w:r w:rsidR="008D094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D51E15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="00DE5DE9">
              <w:rPr>
                <w:rFonts w:ascii="Times New Roman" w:hAnsi="Times New Roman" w:cs="Times New Roman"/>
                <w:sz w:val="20"/>
              </w:rPr>
              <w:t>615</w:t>
            </w:r>
            <w:bookmarkStart w:id="1" w:name="_GoBack"/>
            <w:bookmarkEnd w:id="1"/>
          </w:p>
        </w:tc>
      </w:tr>
    </w:tbl>
    <w:bookmarkEnd w:id="0"/>
    <w:p w14:paraId="53F17A99" w14:textId="77777777" w:rsidR="000B0CE4" w:rsidRPr="009059C4" w:rsidRDefault="000B0CE4" w:rsidP="000B0CE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059C4">
        <w:rPr>
          <w:rFonts w:ascii="Times New Roman" w:hAnsi="Times New Roman" w:cs="Times New Roman"/>
          <w:b/>
          <w:sz w:val="20"/>
        </w:rPr>
        <w:t>МУНИЦИПАЛЬНАЯ ПРОГРАММА</w:t>
      </w:r>
    </w:p>
    <w:p w14:paraId="71F927BB" w14:textId="77777777" w:rsidR="000B0CE4" w:rsidRPr="009059C4" w:rsidRDefault="000B0CE4" w:rsidP="000B0CE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9C4">
        <w:rPr>
          <w:rStyle w:val="11"/>
          <w:b/>
          <w:sz w:val="20"/>
          <w:szCs w:val="20"/>
        </w:rPr>
        <w:t>«</w:t>
      </w:r>
      <w:r w:rsidRPr="009059C4">
        <w:rPr>
          <w:rFonts w:ascii="Times New Roman" w:hAnsi="Times New Roman" w:cs="Times New Roman"/>
          <w:b/>
          <w:sz w:val="20"/>
          <w:szCs w:val="20"/>
        </w:rPr>
        <w:t xml:space="preserve">Профилактика правонарушений и обеспечение </w:t>
      </w:r>
    </w:p>
    <w:p w14:paraId="7E761D34" w14:textId="3BFF418F" w:rsidR="000B0CE4" w:rsidRPr="009059C4" w:rsidRDefault="000B0CE4" w:rsidP="000B0CE4">
      <w:pPr>
        <w:jc w:val="center"/>
        <w:rPr>
          <w:rStyle w:val="11"/>
          <w:b/>
          <w:sz w:val="20"/>
          <w:szCs w:val="20"/>
        </w:rPr>
      </w:pPr>
      <w:r w:rsidRPr="009059C4">
        <w:rPr>
          <w:rFonts w:ascii="Times New Roman" w:hAnsi="Times New Roman" w:cs="Times New Roman"/>
          <w:b/>
          <w:sz w:val="20"/>
          <w:szCs w:val="20"/>
        </w:rPr>
        <w:t xml:space="preserve">безопасности на территории муниципального </w:t>
      </w:r>
      <w:r w:rsidR="006070D5">
        <w:rPr>
          <w:rStyle w:val="11"/>
          <w:b/>
          <w:sz w:val="20"/>
          <w:szCs w:val="20"/>
        </w:rPr>
        <w:t>округа</w:t>
      </w:r>
      <w:r w:rsidRPr="009059C4">
        <w:rPr>
          <w:rStyle w:val="11"/>
          <w:b/>
          <w:sz w:val="20"/>
          <w:szCs w:val="20"/>
        </w:rPr>
        <w:t xml:space="preserve"> «Княжпогостский» </w:t>
      </w:r>
    </w:p>
    <w:p w14:paraId="373DABB8" w14:textId="77777777" w:rsidR="000B0CE4" w:rsidRDefault="000B0CE4" w:rsidP="00FD0114">
      <w:pPr>
        <w:jc w:val="center"/>
        <w:rPr>
          <w:rStyle w:val="11"/>
          <w:sz w:val="20"/>
          <w:szCs w:val="20"/>
        </w:rPr>
      </w:pPr>
    </w:p>
    <w:p w14:paraId="1643122C" w14:textId="312A1A3F" w:rsidR="00230DFF" w:rsidRPr="00866484" w:rsidRDefault="00230DFF" w:rsidP="00FD0114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ПАСПОРТ</w:t>
      </w:r>
    </w:p>
    <w:p w14:paraId="261CCF9E" w14:textId="2BE8D260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 xml:space="preserve">муниципальной программы </w:t>
      </w:r>
    </w:p>
    <w:p w14:paraId="0AD0911A" w14:textId="77777777" w:rsidR="00120D61" w:rsidRDefault="00E4419E" w:rsidP="00E441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</w:t>
      </w:r>
    </w:p>
    <w:p w14:paraId="6172EA1F" w14:textId="2C619CAC" w:rsidR="00E4419E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</w:t>
      </w:r>
      <w:r w:rsidR="006070D5">
        <w:rPr>
          <w:rStyle w:val="11"/>
          <w:sz w:val="20"/>
          <w:szCs w:val="20"/>
        </w:rPr>
        <w:t>округа</w:t>
      </w:r>
      <w:r w:rsidRPr="00866484">
        <w:rPr>
          <w:rStyle w:val="11"/>
          <w:sz w:val="20"/>
          <w:szCs w:val="20"/>
        </w:rPr>
        <w:t xml:space="preserve"> «Княжпогостский» </w:t>
      </w:r>
    </w:p>
    <w:p w14:paraId="0586F4D5" w14:textId="77777777" w:rsidR="000E60E6" w:rsidRPr="00866484" w:rsidRDefault="000E60E6" w:rsidP="00E4419E">
      <w:pPr>
        <w:jc w:val="center"/>
        <w:rPr>
          <w:rStyle w:val="11"/>
          <w:sz w:val="20"/>
          <w:szCs w:val="20"/>
        </w:rPr>
      </w:pPr>
    </w:p>
    <w:tbl>
      <w:tblPr>
        <w:tblStyle w:val="ac"/>
        <w:tblW w:w="10632" w:type="dxa"/>
        <w:tblInd w:w="-176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230DFF" w:rsidRPr="00866484" w14:paraId="04C48DC6" w14:textId="77777777" w:rsidTr="009D7C2E">
        <w:tc>
          <w:tcPr>
            <w:tcW w:w="2127" w:type="dxa"/>
          </w:tcPr>
          <w:p w14:paraId="400F34B9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22666A1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505" w:type="dxa"/>
          </w:tcPr>
          <w:p w14:paraId="7EB1C44C" w14:textId="503B3B18" w:rsidR="00230DFF" w:rsidRPr="00866484" w:rsidRDefault="00E4419E" w:rsidP="00E4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</w:t>
            </w:r>
            <w:r w:rsidR="008B13D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чрезвычайным ситуациям </w:t>
            </w:r>
            <w:r w:rsidR="008B13DF">
              <w:rPr>
                <w:rFonts w:ascii="Times New Roman" w:hAnsi="Times New Roman"/>
                <w:sz w:val="20"/>
                <w:szCs w:val="20"/>
              </w:rPr>
              <w:t xml:space="preserve">и антитеррористической безопасности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«Княжпогостский» </w:t>
            </w:r>
          </w:p>
        </w:tc>
      </w:tr>
      <w:tr w:rsidR="00230DFF" w:rsidRPr="00866484" w14:paraId="58F889C4" w14:textId="77777777" w:rsidTr="009D7C2E">
        <w:tc>
          <w:tcPr>
            <w:tcW w:w="2127" w:type="dxa"/>
          </w:tcPr>
          <w:p w14:paraId="037FA9A5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8505" w:type="dxa"/>
          </w:tcPr>
          <w:p w14:paraId="4716C7DB" w14:textId="6B429BD1" w:rsidR="00982124" w:rsidRPr="00866484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639D17" w14:textId="13704207" w:rsidR="00DE04A4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FAE2DE" w14:textId="24C80218" w:rsidR="006070D5" w:rsidRDefault="006070D5" w:rsidP="006070D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70EA04" w14:textId="18BFA866" w:rsidR="002A2FF7" w:rsidRDefault="009E7196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</w:t>
            </w:r>
            <w:r w:rsidR="00E242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6070D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="0098212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2A2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531279" w14:textId="0B708961" w:rsidR="00230DFF" w:rsidRPr="00866484" w:rsidRDefault="002A2FF7" w:rsidP="00DE04A4">
            <w:pPr>
              <w:jc w:val="both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Управление муниципального хозяйства администрации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1014" w:rsidRPr="00866484" w14:paraId="73DBE836" w14:textId="77777777" w:rsidTr="009D7C2E">
        <w:tc>
          <w:tcPr>
            <w:tcW w:w="2127" w:type="dxa"/>
          </w:tcPr>
          <w:p w14:paraId="51CA0DED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муниципальной </w:t>
            </w:r>
          </w:p>
          <w:p w14:paraId="4F85224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505" w:type="dxa"/>
          </w:tcPr>
          <w:p w14:paraId="78C59359" w14:textId="79C6F007" w:rsidR="00F04EF2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тдел Министерства внутренних дел Российской Федерации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(по согласованию); </w:t>
            </w:r>
          </w:p>
          <w:p w14:paraId="3AE79893" w14:textId="553171D6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61D51FAF" w14:textId="4C38435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осударственное бюджетное учреждение здравоохранения Республики Коми «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Княжпогостская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центральная районная больница»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482D6613" w14:textId="127560B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учреждение Республики Коми «Центр занятости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10B1B727" w14:textId="44319F6A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ерриториальная комиссия по делам несовершеннолетних и защите их прав 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="00FA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617A67FA" w14:textId="1831F3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илиал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Федерального казенного учреждения «Уголовно - исполнительная инспекция </w:t>
            </w:r>
            <w:r w:rsidRPr="00866484">
              <w:rPr>
                <w:rFonts w:ascii="Times New Roman" w:hAnsi="Times New Roman" w:cs="Times New Roman"/>
                <w:sz w:val="20"/>
              </w:rPr>
              <w:t>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правления Федеральной службы исполнения наказания России по Республике Коми» (по согласованию)</w:t>
            </w:r>
            <w:r w:rsidR="00C23C47"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5715A15A" w14:textId="7E009E13" w:rsidR="00C23C47" w:rsidRPr="00866484" w:rsidRDefault="00C23C47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 (по согласованию)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01014" w:rsidRPr="00866484" w14:paraId="67FB0967" w14:textId="77777777" w:rsidTr="009D7C2E">
        <w:tc>
          <w:tcPr>
            <w:tcW w:w="2127" w:type="dxa"/>
          </w:tcPr>
          <w:p w14:paraId="56685CBF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муниципальной </w:t>
            </w:r>
          </w:p>
          <w:p w14:paraId="7CBAF269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505" w:type="dxa"/>
          </w:tcPr>
          <w:p w14:paraId="48B6666C" w14:textId="13CAAEB9" w:rsidR="00C01014" w:rsidRPr="00866484" w:rsidRDefault="00CA7EBD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преступлений и иных правонарушений»</w:t>
            </w:r>
          </w:p>
          <w:p w14:paraId="7C52DBDD" w14:textId="39A4DC42" w:rsidR="003326CB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</w:t>
            </w:r>
            <w:r w:rsidR="00BB3AB8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безнадзорности, правонарушений и преступлений несовершеннолетних»</w:t>
            </w:r>
          </w:p>
          <w:p w14:paraId="6C03DA12" w14:textId="6FB2A496" w:rsidR="00CA7EBD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алкоголизма и наркомании»</w:t>
            </w:r>
          </w:p>
          <w:p w14:paraId="27BA9C01" w14:textId="49129159" w:rsidR="00CA7EBD" w:rsidRPr="00866484" w:rsidRDefault="00135E34" w:rsidP="008F2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«Гражданская оборона</w:t>
            </w:r>
            <w:r>
              <w:rPr>
                <w:rFonts w:ascii="Times New Roman" w:hAnsi="Times New Roman" w:cs="Times New Roman"/>
                <w:sz w:val="20"/>
              </w:rPr>
              <w:t>, з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 xml:space="preserve">ащита населения </w:t>
            </w:r>
            <w:r>
              <w:rPr>
                <w:rFonts w:ascii="Times New Roman" w:hAnsi="Times New Roman" w:cs="Times New Roman"/>
                <w:sz w:val="20"/>
              </w:rPr>
              <w:t xml:space="preserve">и территорий 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от чрезвычайных ситуаций»</w:t>
            </w:r>
          </w:p>
          <w:p w14:paraId="7B6D21EB" w14:textId="5E18C197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«Обеспечение безопасности людей на водных объектах»</w:t>
            </w:r>
          </w:p>
          <w:p w14:paraId="25BA6BC9" w14:textId="77777777" w:rsidR="00CA7EBD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терроризма и экстремизма»</w:t>
            </w:r>
          </w:p>
          <w:p w14:paraId="7E323A7F" w14:textId="09FE747D" w:rsidR="003902B0" w:rsidRPr="00866484" w:rsidRDefault="003902B0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54B3">
              <w:rPr>
                <w:rFonts w:ascii="Times New Roman" w:hAnsi="Times New Roman" w:cs="Times New Roman"/>
                <w:sz w:val="20"/>
              </w:rPr>
              <w:t>7. «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Охрана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окружающ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ей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сред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ы</w:t>
            </w:r>
            <w:r w:rsidRPr="003654B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01014" w:rsidRPr="00866484" w14:paraId="2178066F" w14:textId="77777777" w:rsidTr="009D7C2E">
        <w:tc>
          <w:tcPr>
            <w:tcW w:w="2127" w:type="dxa"/>
          </w:tcPr>
          <w:p w14:paraId="22A7021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8505" w:type="dxa"/>
          </w:tcPr>
          <w:p w14:paraId="28175080" w14:textId="759426AD" w:rsidR="00C01014" w:rsidRPr="003654B3" w:rsidRDefault="00FF42E9" w:rsidP="00DC2BE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Обеспечение правопорядка и безопасности населения</w:t>
            </w:r>
            <w:r w:rsidR="00135E34" w:rsidRPr="003654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5E34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повышение уровня правовой защищенности населения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муницип</w:t>
            </w:r>
            <w:r w:rsidR="00422FCD" w:rsidRPr="003654B3">
              <w:rPr>
                <w:rFonts w:ascii="Times New Roman" w:hAnsi="Times New Roman"/>
                <w:sz w:val="20"/>
                <w:szCs w:val="20"/>
              </w:rPr>
              <w:t xml:space="preserve">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="00422FCD" w:rsidRPr="003654B3">
              <w:rPr>
                <w:rFonts w:ascii="Times New Roman" w:hAnsi="Times New Roman"/>
                <w:sz w:val="20"/>
                <w:szCs w:val="20"/>
              </w:rPr>
              <w:t xml:space="preserve"> «Княжпогостский».</w:t>
            </w:r>
            <w:r w:rsidR="00422FCD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      </w:r>
            <w:r w:rsidR="00004115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04115" w:rsidRPr="003654B3">
              <w:rPr>
                <w:rFonts w:ascii="Times New Roman" w:hAnsi="Times New Roman"/>
                <w:sz w:val="20"/>
              </w:rPr>
              <w:t xml:space="preserve">Уменьшение негативного воздействия на окружающую среду, обеспечение экологической безопасности на территории муниципального </w:t>
            </w:r>
            <w:r w:rsidR="006070D5">
              <w:rPr>
                <w:rFonts w:ascii="Times New Roman" w:hAnsi="Times New Roman"/>
                <w:sz w:val="20"/>
              </w:rPr>
              <w:t>округа</w:t>
            </w:r>
            <w:r w:rsidR="00004115" w:rsidRPr="003654B3">
              <w:rPr>
                <w:rFonts w:ascii="Times New Roman" w:hAnsi="Times New Roman"/>
                <w:sz w:val="20"/>
              </w:rPr>
              <w:t xml:space="preserve">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      </w:r>
          </w:p>
        </w:tc>
      </w:tr>
      <w:tr w:rsidR="00C01014" w:rsidRPr="00866484" w14:paraId="28589A6C" w14:textId="77777777" w:rsidTr="009D7C2E">
        <w:tc>
          <w:tcPr>
            <w:tcW w:w="2127" w:type="dxa"/>
          </w:tcPr>
          <w:p w14:paraId="149B923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8505" w:type="dxa"/>
          </w:tcPr>
          <w:p w14:paraId="1ECE7293" w14:textId="4B368E17" w:rsidR="00004115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866484">
              <w:rPr>
                <w:rFonts w:ascii="Times New Roman" w:hAnsi="Times New Roman"/>
                <w:sz w:val="20"/>
              </w:rPr>
              <w:t xml:space="preserve">Обеспечение правопорядка и общественной безопасности на территории </w:t>
            </w:r>
            <w:r>
              <w:rPr>
                <w:rFonts w:ascii="Times New Roman" w:hAnsi="Times New Roman"/>
                <w:sz w:val="20"/>
              </w:rPr>
              <w:t xml:space="preserve">муниципального образования муниципального </w:t>
            </w:r>
            <w:r w:rsidR="006070D5">
              <w:rPr>
                <w:rFonts w:ascii="Times New Roman" w:hAnsi="Times New Roman"/>
                <w:sz w:val="20"/>
              </w:rPr>
              <w:t>округа</w:t>
            </w:r>
            <w:r w:rsidRPr="00866484">
              <w:rPr>
                <w:rFonts w:ascii="Times New Roman" w:hAnsi="Times New Roman"/>
                <w:sz w:val="20"/>
              </w:rPr>
              <w:t xml:space="preserve"> «Княжпогостский»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866484">
              <w:rPr>
                <w:rFonts w:ascii="Times New Roman" w:hAnsi="Times New Roman"/>
                <w:sz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5EB13634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</w:t>
            </w:r>
            <w:r w:rsidRPr="00866484">
              <w:rPr>
                <w:rFonts w:ascii="Times New Roman" w:hAnsi="Times New Roman"/>
                <w:sz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</w:rPr>
              <w:t>шений среди несовершеннолетних.</w:t>
            </w:r>
          </w:p>
          <w:p w14:paraId="3E5C39ED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1028D298" w14:textId="77777777" w:rsidR="00C17D77" w:rsidRDefault="00C17D77" w:rsidP="00004115">
            <w:pPr>
              <w:pStyle w:val="ConsPlusNormal"/>
              <w:jc w:val="both"/>
              <w:rPr>
                <w:rStyle w:val="14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 w:rsidRPr="007955C3">
              <w:rPr>
                <w:rStyle w:val="14"/>
                <w:sz w:val="20"/>
                <w:szCs w:val="20"/>
              </w:rPr>
              <w:t>Повышение уровня подготовки населения, сил гражданской обороны и чрезвычайной ситуации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>
              <w:rPr>
                <w:rStyle w:val="14"/>
                <w:sz w:val="20"/>
                <w:szCs w:val="20"/>
              </w:rPr>
              <w:t>.</w:t>
            </w:r>
          </w:p>
          <w:p w14:paraId="48F6C3D4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 w:rsidRPr="007955C3">
              <w:rPr>
                <w:rFonts w:ascii="Times New Roman" w:hAnsi="Times New Roman" w:cs="Times New Roman"/>
                <w:sz w:val="20"/>
              </w:rPr>
              <w:t>Принятие эффективных мер по сокращению происшествий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556DE995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и экстремизма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, 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lastRenderedPageBreak/>
              <w:t>обеспечение антитеррористической защищенности социально-значимых объектов и мест с массовым пребыванием людей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  <w:p w14:paraId="094B49BD" w14:textId="254EE32B" w:rsidR="00C17D77" w:rsidRPr="003654B3" w:rsidRDefault="00C17D77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Уменьшение негативного воздействия на окружающую среду, обеспечение экологической </w:t>
            </w:r>
            <w:r w:rsidR="00D51E15">
              <w:rPr>
                <w:rFonts w:ascii="Times New Roman" w:hAnsi="Times New Roman" w:cs="Courier New"/>
                <w:color w:val="000000"/>
                <w:sz w:val="20"/>
              </w:rPr>
              <w:t xml:space="preserve">и пожарной 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безопасности на территории муниципального </w:t>
            </w:r>
            <w:r w:rsidR="006070D5">
              <w:rPr>
                <w:rFonts w:ascii="Times New Roman" w:hAnsi="Times New Roman" w:cs="Courier New"/>
                <w:color w:val="000000"/>
                <w:sz w:val="20"/>
              </w:rPr>
              <w:t>округа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</w:tc>
      </w:tr>
      <w:tr w:rsidR="00C01014" w:rsidRPr="00866484" w14:paraId="0C27054C" w14:textId="77777777" w:rsidTr="009D7C2E">
        <w:tc>
          <w:tcPr>
            <w:tcW w:w="2127" w:type="dxa"/>
          </w:tcPr>
          <w:p w14:paraId="6A28F501" w14:textId="38A03B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8505" w:type="dxa"/>
          </w:tcPr>
          <w:p w14:paraId="4F3D2E2C" w14:textId="1648466D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снижение количества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зарегистрированных преступлений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ежегодно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(%);</w:t>
            </w:r>
          </w:p>
          <w:p w14:paraId="79213096" w14:textId="77777777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0951EC32" w14:textId="6D19A569" w:rsidR="00C01014" w:rsidRPr="008F7BE2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  <w:r w:rsidR="00FF33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BEBA52F" w14:textId="788855AF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количество граждан, которым оказана </w:t>
            </w:r>
            <w:r w:rsidR="004A336D">
              <w:rPr>
                <w:rFonts w:ascii="Times New Roman" w:hAnsi="Times New Roman"/>
                <w:color w:val="auto"/>
                <w:sz w:val="20"/>
                <w:szCs w:val="20"/>
              </w:rPr>
              <w:t>бесплатная юридическая</w:t>
            </w:r>
            <w:r w:rsidR="00F837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помощь</w:t>
            </w:r>
            <w:r w:rsidR="001C329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(чел.)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F1778BD" w14:textId="0AC3A67B" w:rsidR="00357E99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5) доля вопросов, рассмотренных на заседаниях межведомственной комиссии по обеспечению правопорядка и профилактики правонарушений от числа запланированных</w:t>
            </w:r>
            <w:r w:rsidR="000A734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ED66CB7" w14:textId="75386748" w:rsidR="001E0906" w:rsidRPr="008F7BE2" w:rsidRDefault="0011453F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п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роведение мероп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р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иятий по предоставлению помещения сотруднику, замещающему должность участкового уполномоченного полиции</w:t>
            </w:r>
            <w:r w:rsidR="00C378F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38E619A5" w14:textId="425D0654" w:rsidR="00357E99" w:rsidRPr="008F7BE2" w:rsidRDefault="0011453F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11880E1" w14:textId="7D10D37C" w:rsidR="00357E99" w:rsidRDefault="0011453F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увеличение численного состава граждан, участвующих в охране общественного порядка (народные дружинники)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5134D3EF" w14:textId="3081F6CF" w:rsidR="000F1876" w:rsidRPr="008F7BE2" w:rsidRDefault="0011453F" w:rsidP="000F187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(ед.)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14C7EF0" w14:textId="7631C7FB" w:rsidR="00422FCD" w:rsidRPr="008F7BE2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10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количество преступлений, совершенных несовершеннолетними, в том числе с их участием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(ед.)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A87D25A" w14:textId="062EAB52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9B1B13" w14:textId="736D4C6C" w:rsidR="00357E99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2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граждан в возрасте от 14 до 18 лет, трудоустроенных в свободное от учебы время</w:t>
            </w:r>
            <w:r w:rsidR="00CC0994">
              <w:rPr>
                <w:rFonts w:ascii="Times New Roman" w:hAnsi="Times New Roman" w:cs="Courier New"/>
                <w:sz w:val="20"/>
              </w:rPr>
              <w:t xml:space="preserve"> 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 xml:space="preserve">от количества рабочих мест, утвержденных для </w:t>
            </w:r>
            <w:r w:rsidR="008B13DF">
              <w:rPr>
                <w:rFonts w:ascii="Times New Roman" w:hAnsi="Times New Roman" w:cs="Courier New"/>
                <w:sz w:val="20"/>
              </w:rPr>
              <w:t>муниципального округа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 xml:space="preserve"> «Княжпогостский» Министерством труда, занятости и социальной защиты Республики Коми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C75117D" w14:textId="5A24D70C" w:rsidR="00A10EAD" w:rsidRPr="00A10EAD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3</w:t>
            </w:r>
            <w:r>
              <w:rPr>
                <w:rFonts w:ascii="Times New Roman" w:hAnsi="Times New Roman" w:cs="Courier New"/>
                <w:sz w:val="20"/>
              </w:rPr>
              <w:t xml:space="preserve">) </w:t>
            </w:r>
            <w:r w:rsidRPr="00A10EAD">
              <w:rPr>
                <w:rFonts w:ascii="Times New Roman" w:hAnsi="Times New Roman" w:cs="Courier New"/>
                <w:sz w:val="20"/>
              </w:rPr>
              <w:t>к</w:t>
            </w:r>
            <w:r w:rsidRPr="00DF2A28">
              <w:rPr>
                <w:rFonts w:ascii="Times New Roman" w:hAnsi="Times New Roman" w:cs="Courier New"/>
                <w:sz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353103" w:rsidRPr="00DF2A28">
              <w:rPr>
                <w:rFonts w:ascii="Times New Roman" w:hAnsi="Times New Roman" w:cs="Courier New"/>
                <w:sz w:val="20"/>
              </w:rPr>
              <w:t xml:space="preserve"> (чел.)</w:t>
            </w:r>
            <w:r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04BF9DDB" w14:textId="7FEEC4F8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несовершеннолетних, состоящих на профилактических учетах и снятых с учета по исправлению, от общего </w:t>
            </w:r>
            <w:r w:rsidR="00353103">
              <w:rPr>
                <w:rFonts w:ascii="Times New Roman" w:hAnsi="Times New Roman" w:cs="Courier New"/>
                <w:sz w:val="20"/>
              </w:rPr>
              <w:t>количества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состоящих на профилактических учетах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1DD8033" w14:textId="18FE50B5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1</w:t>
            </w:r>
            <w:r w:rsidR="0011453F" w:rsidRPr="00DF2A28">
              <w:rPr>
                <w:rFonts w:ascii="Times New Roman" w:hAnsi="Times New Roman" w:cs="Courier New"/>
                <w:sz w:val="20"/>
              </w:rPr>
              <w:t>5</w:t>
            </w:r>
            <w:r w:rsidRPr="00DF2A28">
              <w:rPr>
                <w:rFonts w:ascii="Times New Roman" w:hAnsi="Times New Roman" w:cs="Courier New"/>
                <w:sz w:val="20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</w:t>
            </w:r>
            <w:r w:rsidR="006B0294">
              <w:rPr>
                <w:rFonts w:ascii="Times New Roman" w:hAnsi="Times New Roman" w:cs="Courier New"/>
                <w:sz w:val="20"/>
              </w:rPr>
              <w:t>,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4DB176B" w14:textId="1B8A283B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удельный вес преступлений, совершенных в состоянии опьянения (алкогольного, наркотического), от общего количества расследованных преступлений, </w:t>
            </w:r>
            <w:r w:rsidR="006B0294">
              <w:rPr>
                <w:rFonts w:ascii="Times New Roman" w:hAnsi="Times New Roman" w:cs="Courier New"/>
                <w:sz w:val="20"/>
              </w:rPr>
              <w:t>(</w:t>
            </w:r>
            <w:r w:rsidR="00353103">
              <w:rPr>
                <w:rFonts w:ascii="Times New Roman" w:hAnsi="Times New Roman" w:cs="Courier New"/>
                <w:sz w:val="20"/>
              </w:rPr>
              <w:t>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C1F1F99" w14:textId="28DDE880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1</w:t>
            </w:r>
            <w:r w:rsidR="0011453F" w:rsidRPr="00DF2A28">
              <w:rPr>
                <w:rFonts w:ascii="Times New Roman" w:hAnsi="Times New Roman" w:cs="Courier New"/>
                <w:sz w:val="20"/>
              </w:rPr>
              <w:t>7</w:t>
            </w:r>
            <w:r w:rsidRPr="00DF2A28">
              <w:rPr>
                <w:rFonts w:ascii="Times New Roman" w:hAnsi="Times New Roman" w:cs="Courier New"/>
                <w:sz w:val="20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доля должностных лиц организаций, прошедших обучение в области гражданской обороны и защиты населения от чрезвычайных ситуаций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1D16CC3" w14:textId="391C8F07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>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7538FE1" w14:textId="1DE3AF6C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вопросов, рассмотренных на заседаниях комиссии по предупреждению и ликвидации чрезвычайных ситуаций </w:t>
            </w:r>
            <w:r w:rsidR="009E6109">
              <w:rPr>
                <w:rFonts w:ascii="Times New Roman" w:hAnsi="Times New Roman" w:cs="Courier New"/>
                <w:sz w:val="20"/>
              </w:rPr>
              <w:t xml:space="preserve">и </w:t>
            </w:r>
            <w:r w:rsidRPr="008F7BE2">
              <w:rPr>
                <w:rFonts w:ascii="Times New Roman" w:hAnsi="Times New Roman" w:cs="Courier New"/>
                <w:sz w:val="20"/>
              </w:rPr>
              <w:t>обеспечению пожарной безопасности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008B3B8" w14:textId="04C85F4A" w:rsidR="00357E99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20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</w:t>
            </w:r>
            <w:r w:rsidR="009E7A80" w:rsidRPr="008F7BE2">
              <w:rPr>
                <w:rFonts w:ascii="Times New Roman" w:hAnsi="Times New Roman" w:cs="Courier New"/>
                <w:sz w:val="20"/>
              </w:rPr>
              <w:t xml:space="preserve"> и РСЧС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 и минимизации и (или) ликвидации последствий чрезвычайных ситуаций от 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20BC66F" w14:textId="0555B914" w:rsidR="000A3122" w:rsidRDefault="00DF2A28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21) и</w:t>
            </w:r>
            <w:r w:rsidRPr="00DF2A28">
              <w:rPr>
                <w:rFonts w:ascii="Times New Roman" w:hAnsi="Times New Roman" w:cs="Courier New"/>
                <w:sz w:val="20"/>
              </w:rPr>
              <w:t>зрасходование выделенных ресурсов для обустройства и (или) ремонта пожарных водоемов</w:t>
            </w:r>
            <w:r>
              <w:rPr>
                <w:rFonts w:ascii="Times New Roman" w:hAnsi="Times New Roman" w:cs="Courier New"/>
                <w:sz w:val="20"/>
              </w:rPr>
              <w:t>, (%);</w:t>
            </w:r>
          </w:p>
          <w:p w14:paraId="20F9C5B4" w14:textId="4690A5A9" w:rsidR="002A1F95" w:rsidRDefault="002A1F95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73D64"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2</w:t>
            </w:r>
            <w:r w:rsidRPr="00D73D64">
              <w:rPr>
                <w:rFonts w:ascii="Times New Roman" w:hAnsi="Times New Roman" w:cs="Courier New"/>
                <w:sz w:val="20"/>
              </w:rPr>
              <w:t xml:space="preserve">) создание </w:t>
            </w:r>
            <w:r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2D629C0C" w14:textId="6D1C0B74" w:rsidR="00FE58E0" w:rsidRDefault="00FE58E0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3</w:t>
            </w:r>
            <w:r>
              <w:rPr>
                <w:rFonts w:ascii="Times New Roman" w:hAnsi="Times New Roman" w:cs="Courier New"/>
                <w:sz w:val="20"/>
              </w:rPr>
              <w:t>) доля п</w:t>
            </w:r>
            <w:r w:rsidRPr="00FE58E0">
              <w:rPr>
                <w:rFonts w:ascii="Times New Roman" w:hAnsi="Times New Roman" w:cs="Courier New"/>
                <w:sz w:val="20"/>
              </w:rPr>
              <w:t>роведен</w:t>
            </w:r>
            <w:r>
              <w:rPr>
                <w:rFonts w:ascii="Times New Roman" w:hAnsi="Times New Roman" w:cs="Courier New"/>
                <w:sz w:val="20"/>
              </w:rPr>
              <w:t>ных</w:t>
            </w:r>
            <w:r w:rsidRPr="00FE58E0">
              <w:rPr>
                <w:rFonts w:ascii="Times New Roman" w:hAnsi="Times New Roman" w:cs="Courier New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>
              <w:rPr>
                <w:rFonts w:ascii="Times New Roman" w:hAnsi="Times New Roman" w:cs="Courier New"/>
                <w:sz w:val="20"/>
              </w:rPr>
              <w:t xml:space="preserve">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>
              <w:rPr>
                <w:rFonts w:ascii="Times New Roman" w:hAnsi="Times New Roman" w:cs="Courier New"/>
                <w:sz w:val="20"/>
              </w:rPr>
              <w:t xml:space="preserve">; </w:t>
            </w:r>
          </w:p>
          <w:p w14:paraId="0ED49456" w14:textId="07837061" w:rsidR="00D73D64" w:rsidRPr="00D73D64" w:rsidRDefault="00D73D6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4</w:t>
            </w:r>
            <w:r>
              <w:rPr>
                <w:rFonts w:ascii="Times New Roman" w:hAnsi="Times New Roman" w:cs="Courier New"/>
                <w:sz w:val="20"/>
              </w:rPr>
              <w:t xml:space="preserve">) </w:t>
            </w:r>
            <w:r w:rsidRPr="00DF2A28">
              <w:rPr>
                <w:rFonts w:ascii="Times New Roman" w:hAnsi="Times New Roman" w:cs="Courier New"/>
                <w:sz w:val="20"/>
              </w:rPr>
              <w:t>проведение мероприятий по организации деятельности по сбору и транспортированию твердых коммунальных отходов (да/нет);</w:t>
            </w:r>
          </w:p>
          <w:p w14:paraId="4254EFFE" w14:textId="0141FE5A" w:rsidR="00357E99" w:rsidRPr="008F7BE2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5</w:t>
            </w:r>
            <w:r w:rsidR="00357E99" w:rsidRPr="00DF2A28">
              <w:rPr>
                <w:rFonts w:ascii="Times New Roman" w:hAnsi="Times New Roman" w:cs="Courier New"/>
                <w:sz w:val="20"/>
              </w:rPr>
              <w:t>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 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F4FA573" w14:textId="0D6F2EC6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>) проведение совместных рейдов по местам массового скопления людей вблизи водоемов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FD38D8" w14:textId="329A61C2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7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удельный вес происшествий на водных объектах </w:t>
            </w:r>
            <w:r w:rsidR="008B13DF" w:rsidRPr="008F7BE2">
              <w:rPr>
                <w:rFonts w:ascii="Times New Roman" w:hAnsi="Times New Roman" w:cs="Courier New"/>
                <w:sz w:val="20"/>
              </w:rPr>
              <w:t>от общего количества,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зарегистрированных на территории </w:t>
            </w:r>
            <w:r w:rsidR="00337DA7">
              <w:rPr>
                <w:rFonts w:ascii="Times New Roman" w:hAnsi="Times New Roman" w:cs="Courier New"/>
                <w:sz w:val="20"/>
              </w:rPr>
              <w:t>муниципального округа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«Княжпогостский» происшествий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80B2025" w14:textId="385DFAA6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8</w:t>
            </w:r>
            <w:r w:rsidRPr="00DF2A28">
              <w:rPr>
                <w:rFonts w:ascii="Times New Roman" w:hAnsi="Times New Roman" w:cs="Courier New"/>
                <w:sz w:val="20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размещение информационных материалов по тематике противодействия идеологии терроризма и экстремизма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3FE1421" w14:textId="3C1CE956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lastRenderedPageBreak/>
              <w:t>2</w:t>
            </w:r>
            <w:r w:rsidR="00DF2A28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95CEEA5" w14:textId="05CA0ECA" w:rsidR="008F7BE2" w:rsidRPr="008F7BE2" w:rsidRDefault="00DF2A28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30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 xml:space="preserve">) доля вопросов, рассмотренных на заседаниях Антитеррористической комиссии </w:t>
            </w:r>
            <w:r w:rsidR="00005F7A">
              <w:rPr>
                <w:rFonts w:ascii="Times New Roman" w:hAnsi="Times New Roman" w:cs="Courier New"/>
                <w:sz w:val="20"/>
              </w:rPr>
              <w:t>муниципального округа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 xml:space="preserve"> «Княжпогостский»,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3AEAFBED" w14:textId="33096334" w:rsidR="008F7BE2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1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 xml:space="preserve">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 w:rsidR="006070D5">
              <w:rPr>
                <w:rFonts w:ascii="Times New Roman" w:hAnsi="Times New Roman" w:cs="Courier New"/>
                <w:sz w:val="20"/>
              </w:rPr>
              <w:t>округа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 xml:space="preserve"> «Княжпогостский»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3140D8">
              <w:rPr>
                <w:rFonts w:ascii="Times New Roman" w:hAnsi="Times New Roman" w:cs="Courier New"/>
                <w:sz w:val="20"/>
              </w:rPr>
              <w:t>;</w:t>
            </w:r>
          </w:p>
          <w:p w14:paraId="19780C80" w14:textId="0805EC7D" w:rsidR="00FE58E0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2</w:t>
            </w:r>
            <w:r w:rsidR="00FE58E0">
              <w:rPr>
                <w:rFonts w:ascii="Times New Roman" w:hAnsi="Times New Roman" w:cs="Courier New"/>
                <w:sz w:val="20"/>
              </w:rPr>
              <w:t>) о</w:t>
            </w:r>
            <w:r w:rsidR="00FE58E0" w:rsidRPr="00FE58E0">
              <w:rPr>
                <w:rFonts w:ascii="Times New Roman" w:hAnsi="Times New Roman" w:cs="Courier New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FE58E0">
              <w:rPr>
                <w:rFonts w:ascii="Times New Roman" w:hAnsi="Times New Roman" w:cs="Courier New"/>
                <w:sz w:val="20"/>
              </w:rPr>
              <w:t>;</w:t>
            </w:r>
          </w:p>
          <w:p w14:paraId="45857207" w14:textId="5EB664CF" w:rsidR="00152842" w:rsidRDefault="0015284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3</w:t>
            </w:r>
            <w:r>
              <w:rPr>
                <w:rFonts w:ascii="Times New Roman" w:hAnsi="Times New Roman" w:cs="Courier New"/>
                <w:sz w:val="20"/>
              </w:rPr>
              <w:t>) 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 (да/нет);</w:t>
            </w:r>
          </w:p>
          <w:p w14:paraId="718FDCC8" w14:textId="2117B62A" w:rsidR="00004115" w:rsidRPr="00DF2A28" w:rsidRDefault="00326EAF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4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количество экологических акций, субботников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(ед.)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3715CA09" w14:textId="0D5CC054" w:rsidR="00004115" w:rsidRPr="00DF2A28" w:rsidRDefault="005E425F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5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количество собранных отходов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(кбм)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59F48BF7" w14:textId="6E158C8F" w:rsidR="00004115" w:rsidRPr="00DF2A28" w:rsidRDefault="005E425F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6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доля размещенных отходов в местах хранения (утилизации, переработки) от количества собранных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15AA74A0" w14:textId="5E9CC700" w:rsidR="00004115" w:rsidRPr="00DF2A28" w:rsidRDefault="005E425F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7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доля ликвидированных несанкционированных свалок от числа выявленных несанкционированных свалок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3037D73B" w14:textId="589277F5" w:rsidR="00FE58E0" w:rsidRPr="00DF2A28" w:rsidRDefault="00FE58E0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8</w:t>
            </w:r>
            <w:r w:rsidRPr="00DF2A28">
              <w:rPr>
                <w:rFonts w:ascii="Times New Roman" w:hAnsi="Times New Roman" w:cs="Courier New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0DA27615" w14:textId="4E4C04EC" w:rsidR="00FE58E0" w:rsidRPr="00DF2A28" w:rsidRDefault="00FE58E0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3</w:t>
            </w:r>
            <w:r w:rsidR="00DF2A28">
              <w:rPr>
                <w:rFonts w:ascii="Times New Roman" w:hAnsi="Times New Roman" w:cs="Courier New"/>
                <w:sz w:val="20"/>
              </w:rPr>
              <w:t>9</w:t>
            </w:r>
            <w:r w:rsidRPr="00DF2A28">
              <w:rPr>
                <w:rFonts w:ascii="Times New Roman" w:hAnsi="Times New Roman" w:cs="Courier New"/>
                <w:sz w:val="20"/>
              </w:rPr>
              <w:t>) озеленение территорий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0F23BB8B" w14:textId="0CF9F196" w:rsidR="005E425F" w:rsidRPr="00DF2A28" w:rsidRDefault="00DF2A28" w:rsidP="00004115">
            <w:pPr>
              <w:pStyle w:val="ConsPlusNormal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40</w:t>
            </w:r>
            <w:r w:rsidR="005E425F" w:rsidRPr="00DF2A28">
              <w:rPr>
                <w:rFonts w:ascii="Times New Roman" w:hAnsi="Times New Roman" w:cs="Courier New"/>
                <w:sz w:val="20"/>
              </w:rPr>
              <w:t>) обеспечение противопожарных мер в поселениях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5E425F" w:rsidRPr="00DF2A28">
              <w:rPr>
                <w:rFonts w:ascii="Times New Roman" w:hAnsi="Times New Roman" w:cs="Courier New"/>
                <w:sz w:val="20"/>
              </w:rPr>
              <w:t>;</w:t>
            </w:r>
          </w:p>
          <w:p w14:paraId="18BFAB9B" w14:textId="360EEB0D" w:rsidR="003140D8" w:rsidRPr="008F7BE2" w:rsidRDefault="0011453F" w:rsidP="0000411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F2A28">
              <w:rPr>
                <w:rFonts w:ascii="Times New Roman" w:hAnsi="Times New Roman" w:cs="Courier New"/>
                <w:sz w:val="20"/>
              </w:rPr>
              <w:t>4</w:t>
            </w:r>
            <w:r w:rsidR="00DF2A28">
              <w:rPr>
                <w:rFonts w:ascii="Times New Roman" w:hAnsi="Times New Roman" w:cs="Courier New"/>
                <w:sz w:val="20"/>
              </w:rPr>
              <w:t>1</w:t>
            </w:r>
            <w:r w:rsidR="00004115" w:rsidRPr="00DF2A28">
              <w:rPr>
                <w:rFonts w:ascii="Times New Roman" w:hAnsi="Times New Roman" w:cs="Courier New"/>
                <w:sz w:val="20"/>
              </w:rPr>
              <w:t>) установлено границ лесопарков, от запланированного количества</w:t>
            </w:r>
            <w:r w:rsidR="00E9692A" w:rsidRPr="00DF2A28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5E425F" w:rsidRPr="00DF2A28">
              <w:rPr>
                <w:rFonts w:ascii="Times New Roman" w:hAnsi="Times New Roman" w:cs="Courier New"/>
                <w:sz w:val="20"/>
              </w:rPr>
              <w:t>.</w:t>
            </w:r>
          </w:p>
        </w:tc>
      </w:tr>
      <w:tr w:rsidR="00C01014" w:rsidRPr="00866484" w14:paraId="2976C00D" w14:textId="77777777" w:rsidTr="009D7C2E">
        <w:tc>
          <w:tcPr>
            <w:tcW w:w="2127" w:type="dxa"/>
          </w:tcPr>
          <w:p w14:paraId="5002D9A0" w14:textId="0C8563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505" w:type="dxa"/>
          </w:tcPr>
          <w:p w14:paraId="5258886E" w14:textId="3608D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программы: 202</w:t>
            </w:r>
            <w:r w:rsidR="000B2ED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годы  </w:t>
            </w:r>
          </w:p>
        </w:tc>
      </w:tr>
      <w:tr w:rsidR="00C01014" w:rsidRPr="00866484" w14:paraId="048482A9" w14:textId="77777777" w:rsidTr="009D7C2E">
        <w:tc>
          <w:tcPr>
            <w:tcW w:w="2127" w:type="dxa"/>
          </w:tcPr>
          <w:p w14:paraId="4BB26F44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Объемы финансирования муниципальной программы</w:t>
            </w:r>
          </w:p>
        </w:tc>
        <w:tc>
          <w:tcPr>
            <w:tcW w:w="8505" w:type="dxa"/>
          </w:tcPr>
          <w:p w14:paraId="1691A5E7" w14:textId="7B9033A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муниципальной программы в 202</w:t>
            </w:r>
            <w:r w:rsidR="00C26F8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4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051F">
              <w:rPr>
                <w:rFonts w:ascii="Times New Roman" w:hAnsi="Times New Roman"/>
                <w:sz w:val="20"/>
                <w:szCs w:val="20"/>
              </w:rPr>
              <w:t>87 115,901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6EE8">
              <w:rPr>
                <w:rFonts w:ascii="Times New Roman" w:hAnsi="Times New Roman"/>
                <w:sz w:val="20"/>
                <w:szCs w:val="20"/>
              </w:rPr>
              <w:t>т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5C07E827" w14:textId="07739281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10 697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04</w:t>
            </w:r>
            <w:r w:rsidR="00CC7D1B">
              <w:rPr>
                <w:rFonts w:ascii="Times New Roman" w:hAnsi="Times New Roman"/>
                <w:sz w:val="20"/>
                <w:szCs w:val="20"/>
              </w:rPr>
              <w:t>1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6621A14" w14:textId="51CC68B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6 295,638</w:t>
            </w:r>
            <w:r w:rsidR="00880C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C8F390B" w14:textId="1B6FE9EB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>12 0</w:t>
            </w:r>
            <w:r w:rsidR="0059677D">
              <w:rPr>
                <w:rFonts w:ascii="Times New Roman" w:hAnsi="Times New Roman"/>
                <w:sz w:val="20"/>
                <w:szCs w:val="20"/>
              </w:rPr>
              <w:t>58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>,</w:t>
            </w:r>
            <w:r w:rsidR="0059677D">
              <w:rPr>
                <w:rFonts w:ascii="Times New Roman" w:hAnsi="Times New Roman"/>
                <w:sz w:val="20"/>
                <w:szCs w:val="20"/>
              </w:rPr>
              <w:t>305</w:t>
            </w:r>
            <w:r w:rsidR="00570CCE" w:rsidRP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41B" w:rsidRPr="005E2899">
              <w:rPr>
                <w:rFonts w:ascii="Times New Roman" w:hAnsi="Times New Roman"/>
                <w:sz w:val="20"/>
                <w:szCs w:val="20"/>
              </w:rPr>
              <w:t>т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4D8C5BA6" w14:textId="0C572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25 </w:t>
            </w:r>
            <w:r w:rsidR="004E3E9D">
              <w:rPr>
                <w:rFonts w:ascii="Times New Roman" w:hAnsi="Times New Roman"/>
                <w:sz w:val="20"/>
                <w:szCs w:val="20"/>
              </w:rPr>
              <w:t>433</w:t>
            </w:r>
            <w:r w:rsidR="003577BC">
              <w:rPr>
                <w:rFonts w:ascii="Times New Roman" w:hAnsi="Times New Roman"/>
                <w:sz w:val="20"/>
                <w:szCs w:val="20"/>
              </w:rPr>
              <w:t>,</w:t>
            </w:r>
            <w:r w:rsidR="004E3E9D">
              <w:rPr>
                <w:rFonts w:ascii="Times New Roman" w:hAnsi="Times New Roman"/>
                <w:sz w:val="20"/>
                <w:szCs w:val="20"/>
              </w:rPr>
              <w:t>982</w:t>
            </w:r>
            <w:r w:rsidR="003B6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CA4C480" w14:textId="7A4DC38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051F">
              <w:rPr>
                <w:rFonts w:ascii="Times New Roman" w:hAnsi="Times New Roman"/>
                <w:sz w:val="20"/>
                <w:szCs w:val="20"/>
              </w:rPr>
              <w:t>32 630,936</w:t>
            </w:r>
            <w:r w:rsidR="00650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78132A21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124426B5" w14:textId="3C94038D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E3E9D">
              <w:rPr>
                <w:rFonts w:ascii="Times New Roman" w:hAnsi="Times New Roman" w:cs="Times New Roman"/>
                <w:sz w:val="20"/>
              </w:rPr>
              <w:t>16 7</w:t>
            </w:r>
            <w:r w:rsidR="009D1989">
              <w:rPr>
                <w:rFonts w:ascii="Times New Roman" w:hAnsi="Times New Roman" w:cs="Times New Roman"/>
                <w:sz w:val="20"/>
              </w:rPr>
              <w:t>52</w:t>
            </w:r>
            <w:r w:rsidR="004E3E9D">
              <w:rPr>
                <w:rFonts w:ascii="Times New Roman" w:hAnsi="Times New Roman" w:cs="Times New Roman"/>
                <w:sz w:val="20"/>
              </w:rPr>
              <w:t>,</w:t>
            </w:r>
            <w:r w:rsidR="009D1989">
              <w:rPr>
                <w:rFonts w:ascii="Times New Roman" w:hAnsi="Times New Roman" w:cs="Times New Roman"/>
                <w:sz w:val="20"/>
              </w:rPr>
              <w:t>660</w:t>
            </w:r>
            <w:r w:rsidR="00D64A9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63F91FE5" w14:textId="69E8D18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6 617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7498DF3" w14:textId="483CE2C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>
              <w:rPr>
                <w:rFonts w:ascii="Times New Roman" w:hAnsi="Times New Roman"/>
                <w:sz w:val="20"/>
                <w:szCs w:val="20"/>
              </w:rPr>
              <w:t>1 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929</w:t>
            </w:r>
            <w:r w:rsidR="00EF0012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836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D7837D" w14:textId="6D60890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2899" w:rsidRPr="005E2899">
              <w:rPr>
                <w:rFonts w:ascii="Times New Roman" w:hAnsi="Times New Roman"/>
                <w:sz w:val="20"/>
                <w:szCs w:val="20"/>
              </w:rPr>
              <w:t xml:space="preserve">2 467,038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5DC0E93" w14:textId="191D7965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9</w:t>
            </w:r>
            <w:r w:rsidR="00D56A11">
              <w:rPr>
                <w:rFonts w:ascii="Times New Roman" w:hAnsi="Times New Roman"/>
                <w:sz w:val="20"/>
                <w:szCs w:val="20"/>
              </w:rPr>
              <w:t>49</w:t>
            </w:r>
            <w:r w:rsidR="0059677D">
              <w:rPr>
                <w:rFonts w:ascii="Times New Roman" w:hAnsi="Times New Roman"/>
                <w:sz w:val="20"/>
                <w:szCs w:val="20"/>
              </w:rPr>
              <w:t>,</w:t>
            </w:r>
            <w:r w:rsidR="00D56A11">
              <w:rPr>
                <w:rFonts w:ascii="Times New Roman" w:hAnsi="Times New Roman"/>
                <w:sz w:val="20"/>
                <w:szCs w:val="20"/>
              </w:rPr>
              <w:t>61</w:t>
            </w:r>
            <w:r w:rsidR="004E3E9D">
              <w:rPr>
                <w:rFonts w:ascii="Times New Roman" w:hAnsi="Times New Roman"/>
                <w:sz w:val="20"/>
                <w:szCs w:val="20"/>
              </w:rPr>
              <w:t>4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281823" w14:textId="6B4EE919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051F">
              <w:rPr>
                <w:rFonts w:ascii="Times New Roman" w:hAnsi="Times New Roman"/>
                <w:sz w:val="20"/>
                <w:szCs w:val="20"/>
              </w:rPr>
              <w:t>6 461,485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B32BE6D" w14:textId="1B38C531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5C58C6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461508D3" w14:textId="0B31D06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0006D4E" w14:textId="6B62C40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6E1D55" w14:textId="2A034C5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A68111B" w14:textId="1ABE1DA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A5A3AB" w14:textId="7F5720CA" w:rsidR="00C01014" w:rsidRPr="00866484" w:rsidRDefault="00C01014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C01014" w:rsidRPr="00866484" w14:paraId="31A6AC0D" w14:textId="77777777" w:rsidTr="009D7C2E">
        <w:tc>
          <w:tcPr>
            <w:tcW w:w="2127" w:type="dxa"/>
          </w:tcPr>
          <w:p w14:paraId="6A952EF6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муниципальной программы</w:t>
            </w:r>
          </w:p>
        </w:tc>
        <w:tc>
          <w:tcPr>
            <w:tcW w:w="8505" w:type="dxa"/>
          </w:tcPr>
          <w:p w14:paraId="20D32499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Реализация мероприятий муниципальной программы позволит:</w:t>
            </w:r>
          </w:p>
          <w:p w14:paraId="6A4FA878" w14:textId="77777777" w:rsidR="008F7BE2" w:rsidRP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0CFEF33E" w14:textId="421C3669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2) сократить удельный вес преступлений, совершенных ранее судимыми лицами, к концу 2025 года до 15 %;</w:t>
            </w:r>
          </w:p>
          <w:p w14:paraId="363EB8AC" w14:textId="38E7E825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1 %;</w:t>
            </w:r>
          </w:p>
          <w:p w14:paraId="18FFA5E3" w14:textId="10D45E47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увелич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количеств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граждан, которым оказана бесплатная юридическая помощь - на 2 чел. ежегодно;</w:t>
            </w:r>
          </w:p>
          <w:p w14:paraId="2BC6375D" w14:textId="461F0F79" w:rsidR="008F7BE2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F7BE2"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рассматривать на заседаниях межведомственной комиссии по обеспечению правопорядка и профилактики правонарушений до 100 % вопросов, предусмотренных к рассмотрению в соответствии с утвержденным ежегодным планом к 2025 году;</w:t>
            </w:r>
          </w:p>
          <w:p w14:paraId="30A16FFF" w14:textId="6B2D1A3A" w:rsidR="00C378FF" w:rsidRPr="00120D61" w:rsidRDefault="00C378FF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обеспечить возможность служебной деятельности на подведомственной территории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сотруднику, замещающему должность участкового уполномоченного полиции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2A6271C6" w14:textId="7FD7A8D5" w:rsidR="008F7BE2" w:rsidRPr="00120D61" w:rsidRDefault="00C378FF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организовать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/нет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); </w:t>
            </w:r>
          </w:p>
          <w:p w14:paraId="7AB7674D" w14:textId="3CE7C980" w:rsidR="00C23154" w:rsidRDefault="00C378FF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) увелич</w:t>
            </w:r>
            <w:r w:rsidR="00510360">
              <w:rPr>
                <w:rFonts w:ascii="Times New Roman" w:hAnsi="Times New Roman" w:cs="Times New Roman"/>
                <w:sz w:val="20"/>
              </w:rPr>
              <w:t>ить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числ</w:t>
            </w:r>
            <w:r w:rsidR="00510360">
              <w:rPr>
                <w:rFonts w:ascii="Times New Roman" w:hAnsi="Times New Roman" w:cs="Times New Roman"/>
                <w:sz w:val="20"/>
              </w:rPr>
              <w:t>о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граждан, участвующих в охране общественного порядка на территории 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lastRenderedPageBreak/>
              <w:t xml:space="preserve">городских поселений </w:t>
            </w:r>
            <w:r w:rsidR="003B34F8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«Княжпогостский» на 20%;</w:t>
            </w:r>
          </w:p>
          <w:p w14:paraId="6764D508" w14:textId="0B979640" w:rsidR="000F1876" w:rsidRPr="00120D61" w:rsidRDefault="00C378FF" w:rsidP="000F187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A3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A3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0F18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ед.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7E263F7" w14:textId="74A9A470" w:rsidR="008F7BE2" w:rsidRPr="00120D61" w:rsidRDefault="00C378FF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10</w:t>
            </w:r>
            <w:r w:rsidR="008F7BE2" w:rsidRPr="003A4D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снизить количество преступлений, совершенных несовершеннолетними, в том числе с их участием до 6 ед.;</w:t>
            </w:r>
          </w:p>
          <w:p w14:paraId="5321C4FC" w14:textId="49CA3E55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до 80%;</w:t>
            </w:r>
          </w:p>
          <w:p w14:paraId="518ED19C" w14:textId="69D19DCD" w:rsidR="008F7BE2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удельный вес несовершеннолетних граждан в возрасте от 14 до 18 лет, трудоустроенных в свободное от учебы время </w:t>
            </w:r>
            <w:r w:rsidR="003A4D8E" w:rsidRPr="00CC0994">
              <w:rPr>
                <w:rFonts w:ascii="Times New Roman" w:hAnsi="Times New Roman"/>
                <w:sz w:val="20"/>
              </w:rPr>
              <w:t xml:space="preserve">от количества рабочих мест, утвержденных для </w:t>
            </w:r>
            <w:r w:rsidR="003B34F8">
              <w:rPr>
                <w:rFonts w:ascii="Times New Roman" w:hAnsi="Times New Roman"/>
                <w:sz w:val="20"/>
              </w:rPr>
              <w:t xml:space="preserve">муниципального округа </w:t>
            </w:r>
            <w:r w:rsidR="003A4D8E" w:rsidRPr="00CC0994">
              <w:rPr>
                <w:rFonts w:ascii="Times New Roman" w:hAnsi="Times New Roman"/>
                <w:sz w:val="20"/>
              </w:rPr>
              <w:t>«Княжпогостский» Министерством труда, занятости и социальной защиты Республики Коми</w:t>
            </w:r>
            <w:r w:rsidR="003A4D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 </w:t>
            </w:r>
            <w:r w:rsidR="000A55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0 %;</w:t>
            </w:r>
          </w:p>
          <w:p w14:paraId="6B6F52CD" w14:textId="2DA103B6" w:rsidR="002E6612" w:rsidRPr="002E6612" w:rsidRDefault="002E661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B79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6612">
              <w:rPr>
                <w:rFonts w:ascii="Times New Roman" w:hAnsi="Times New Roman"/>
                <w:sz w:val="20"/>
                <w:szCs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EB440A">
              <w:rPr>
                <w:rFonts w:ascii="Times New Roman" w:hAnsi="Times New Roman"/>
                <w:sz w:val="20"/>
                <w:szCs w:val="20"/>
              </w:rPr>
              <w:t xml:space="preserve"> до 250 чел.;</w:t>
            </w:r>
          </w:p>
          <w:p w14:paraId="0DD54A61" w14:textId="5B5D798E" w:rsidR="008F7BE2" w:rsidRPr="00120D61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A038C3">
              <w:rPr>
                <w:rFonts w:ascii="Times New Roman" w:hAnsi="Times New Roman" w:cs="Times New Roman"/>
                <w:sz w:val="20"/>
              </w:rPr>
              <w:t>4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) увеличить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дол</w:t>
            </w:r>
            <w:r w:rsidR="008F7BE2">
              <w:rPr>
                <w:rFonts w:ascii="Times New Roman" w:hAnsi="Times New Roman" w:cs="Times New Roman"/>
                <w:sz w:val="20"/>
              </w:rPr>
              <w:t>ю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50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%;</w:t>
            </w:r>
          </w:p>
          <w:p w14:paraId="4D41BF71" w14:textId="417A4058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5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19374B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60%;</w:t>
            </w:r>
          </w:p>
          <w:p w14:paraId="06EB924C" w14:textId="1845F783" w:rsidR="008F7BE2" w:rsidRDefault="003654B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038C3">
              <w:rPr>
                <w:rFonts w:ascii="Times New Roman" w:hAnsi="Times New Roman" w:cs="Times New Roman"/>
                <w:sz w:val="20"/>
              </w:rPr>
              <w:t>6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) сокра</w:t>
            </w:r>
            <w:r w:rsidR="008F7BE2">
              <w:rPr>
                <w:rFonts w:ascii="Times New Roman" w:hAnsi="Times New Roman" w:cs="Times New Roman"/>
                <w:sz w:val="20"/>
              </w:rPr>
              <w:t>тить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</w:t>
            </w:r>
            <w:r w:rsidR="002C4578" w:rsidRPr="008F7BE2">
              <w:rPr>
                <w:rFonts w:ascii="Times New Roman" w:hAnsi="Times New Roman" w:cs="Courier New"/>
                <w:sz w:val="20"/>
              </w:rPr>
              <w:t xml:space="preserve"> от общего количества расследованных преступлений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до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5</w:t>
            </w:r>
            <w:r w:rsidR="008F7BE2">
              <w:rPr>
                <w:rFonts w:ascii="Times New Roman" w:hAnsi="Times New Roman" w:cs="Times New Roman"/>
                <w:sz w:val="20"/>
              </w:rPr>
              <w:t>0%;</w:t>
            </w:r>
          </w:p>
          <w:p w14:paraId="3241D287" w14:textId="7671ABCD" w:rsidR="008F7BE2" w:rsidRPr="00192498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7</w:t>
            </w: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увеличить долю подготовленных, переподготовленных и обученных специалистов в области гражданской обороны, защиты от чрезвычайной ситуации до 85%;</w:t>
            </w:r>
          </w:p>
          <w:p w14:paraId="22364423" w14:textId="35C2309F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73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реализовать до 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6E0BAF3" w14:textId="4C824950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73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3A695A54" w14:textId="0E27FFBA" w:rsidR="008F7BE2" w:rsidRDefault="002730E4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8F7BE2" w:rsidRPr="00192498">
              <w:rPr>
                <w:rFonts w:ascii="Times New Roman" w:hAnsi="Times New Roman" w:cs="Times New Roman"/>
                <w:sz w:val="20"/>
              </w:rPr>
              <w:t>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8F7BE2">
              <w:rPr>
                <w:rFonts w:ascii="Times New Roman" w:hAnsi="Times New Roman" w:cs="Times New Roman"/>
                <w:sz w:val="20"/>
              </w:rPr>
              <w:t>;</w:t>
            </w:r>
          </w:p>
          <w:p w14:paraId="66D4BEAC" w14:textId="51F6C6E7" w:rsidR="006A66DC" w:rsidRDefault="006A66DC" w:rsidP="006A66DC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 xml:space="preserve">21) </w:t>
            </w:r>
            <w:r w:rsidR="005C1AD9">
              <w:rPr>
                <w:rFonts w:ascii="Times New Roman" w:hAnsi="Times New Roman" w:cs="Courier New"/>
                <w:sz w:val="20"/>
              </w:rPr>
              <w:t>обеспечить</w:t>
            </w:r>
            <w:r w:rsidRPr="00DF2A28">
              <w:rPr>
                <w:rFonts w:ascii="Times New Roman" w:hAnsi="Times New Roman" w:cs="Courier New"/>
                <w:sz w:val="20"/>
              </w:rPr>
              <w:t xml:space="preserve"> обустройств</w:t>
            </w:r>
            <w:r w:rsidR="005C1AD9">
              <w:rPr>
                <w:rFonts w:ascii="Times New Roman" w:hAnsi="Times New Roman" w:cs="Courier New"/>
                <w:sz w:val="20"/>
              </w:rPr>
              <w:t>о</w:t>
            </w:r>
            <w:r w:rsidRPr="00DF2A28">
              <w:rPr>
                <w:rFonts w:ascii="Times New Roman" w:hAnsi="Times New Roman" w:cs="Courier New"/>
                <w:sz w:val="20"/>
              </w:rPr>
              <w:t xml:space="preserve"> и (или) ремонт пожарных водоемов</w:t>
            </w:r>
            <w:r>
              <w:rPr>
                <w:rFonts w:ascii="Times New Roman" w:hAnsi="Times New Roman" w:cs="Courier New"/>
                <w:sz w:val="20"/>
              </w:rPr>
              <w:t>, (%);</w:t>
            </w:r>
          </w:p>
          <w:p w14:paraId="3BBBF3A7" w14:textId="4D91232C" w:rsidR="002A1F95" w:rsidRDefault="002A1F95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44E1"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2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) обеспечить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2BB085D" w14:textId="7F216B93" w:rsidR="00510360" w:rsidRDefault="00510360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) обеспечить п</w:t>
            </w:r>
            <w:r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 от числа запланированных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E0895F3" w14:textId="7A0CF21B" w:rsidR="00AD44E1" w:rsidRDefault="00AD44E1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AD44E1">
              <w:rPr>
                <w:rFonts w:ascii="Times New Roman" w:hAnsi="Times New Roman" w:cs="Times New Roman"/>
                <w:sz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</w:rPr>
              <w:t>сти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</w:rPr>
              <w:t xml:space="preserve"> (да/нет);</w:t>
            </w:r>
          </w:p>
          <w:p w14:paraId="78B6A8F9" w14:textId="27ADF6CC" w:rsidR="004D3A8E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  <w:highlight w:val="yellow"/>
              </w:rPr>
              <w:t>5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 xml:space="preserve">создание условий для повышения информированности населения </w:t>
            </w:r>
            <w:r w:rsidR="003B34F8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 xml:space="preserve">«Княжпогостский»» по вопросам </w:t>
            </w:r>
            <w:r w:rsidR="00440357"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 w:rsidR="00440357">
              <w:rPr>
                <w:rFonts w:ascii="Times New Roman" w:hAnsi="Times New Roman" w:cs="Times New Roman"/>
                <w:sz w:val="20"/>
              </w:rPr>
              <w:t>;</w:t>
            </w:r>
          </w:p>
          <w:p w14:paraId="2FB0191F" w14:textId="51418145" w:rsidR="008F3343" w:rsidRDefault="008F334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BBCDCEF" w14:textId="4EA60994" w:rsidR="008F7BE2" w:rsidRDefault="004D3A8E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5C1AD9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 w:rsidR="008F3343">
              <w:rPr>
                <w:rFonts w:ascii="Times New Roman" w:hAnsi="Times New Roman" w:cs="Times New Roman"/>
                <w:sz w:val="20"/>
              </w:rPr>
              <w:t>число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 w:rsidR="00440357"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  <w:p w14:paraId="7774A665" w14:textId="433D3E57" w:rsidR="0051282D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334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2</w:t>
            </w:r>
            <w:r w:rsidR="005C1AD9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8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обеспечить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создание условий для повышения информированности населения </w:t>
            </w:r>
            <w:r w:rsidR="003B3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муниципального округа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«Княжпогостский»» по вопросам противодействия терроризму и экстремизму;</w:t>
            </w:r>
          </w:p>
          <w:p w14:paraId="51206E45" w14:textId="0815BCC0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5C1A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4333763" w14:textId="7B95C09F" w:rsidR="0051282D" w:rsidRPr="00120D61" w:rsidRDefault="005C1AD9" w:rsidP="003902B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Антитеррористической комиссии </w:t>
            </w:r>
            <w:r w:rsidR="003B34F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муниципального округа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«Княжпогостский» до 100% вопросов, от числа запланированных;</w:t>
            </w:r>
          </w:p>
          <w:p w14:paraId="2CF5D15A" w14:textId="60873A51" w:rsidR="0051282D" w:rsidRDefault="002730E4" w:rsidP="005128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9F0A13">
              <w:rPr>
                <w:rFonts w:ascii="Times New Roman" w:hAnsi="Times New Roman" w:cs="Times New Roman"/>
                <w:sz w:val="20"/>
              </w:rPr>
              <w:t>1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 xml:space="preserve">) увеличить долю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 w:rsidR="006070D5">
              <w:rPr>
                <w:rFonts w:ascii="Times New Roman" w:hAnsi="Times New Roman" w:cs="Times New Roman"/>
                <w:sz w:val="20"/>
              </w:rPr>
              <w:t>округа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 xml:space="preserve"> «Княжпогостский» до 80%.</w:t>
            </w:r>
          </w:p>
          <w:p w14:paraId="57449D5F" w14:textId="04BD34D7" w:rsidR="008F3343" w:rsidRDefault="006F6419" w:rsidP="008F334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9F0A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о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существ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полномочи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решению вопросов местного значения городского поселения (антитеррористическая защищенность учреждений)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4770232" w14:textId="5B959E4A" w:rsidR="007D1464" w:rsidRDefault="007D1464" w:rsidP="007D1464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sz w:val="20"/>
              </w:rPr>
              <w:t>3</w:t>
            </w:r>
            <w:r>
              <w:rPr>
                <w:rFonts w:ascii="Times New Roman" w:hAnsi="Times New Roman" w:cs="Courier New"/>
                <w:sz w:val="20"/>
              </w:rPr>
              <w:t xml:space="preserve">) охватить работой </w:t>
            </w:r>
            <w:r w:rsidR="00421009">
              <w:rPr>
                <w:rFonts w:ascii="Times New Roman" w:hAnsi="Times New Roman" w:cs="Courier New"/>
                <w:sz w:val="20"/>
              </w:rPr>
              <w:t xml:space="preserve">по </w:t>
            </w:r>
            <w:r>
              <w:rPr>
                <w:rFonts w:ascii="Times New Roman" w:hAnsi="Times New Roman" w:cs="Courier New"/>
                <w:sz w:val="20"/>
              </w:rPr>
              <w:t xml:space="preserve">профилактике </w:t>
            </w:r>
            <w:r w:rsidR="00C07498">
              <w:rPr>
                <w:rFonts w:ascii="Times New Roman" w:hAnsi="Times New Roman" w:cs="Courier New"/>
                <w:sz w:val="20"/>
              </w:rPr>
              <w:t>терроризма до</w:t>
            </w:r>
            <w:r>
              <w:rPr>
                <w:rFonts w:ascii="Times New Roman" w:hAnsi="Times New Roman" w:cs="Courier New"/>
                <w:sz w:val="20"/>
              </w:rPr>
              <w:t xml:space="preserve"> 100% лиц, прибывших из Донецкой, Луганской республик, Запорожской, Херсонской областей и Украины;</w:t>
            </w:r>
          </w:p>
          <w:p w14:paraId="0BCC4B3F" w14:textId="4068EB14" w:rsidR="00004115" w:rsidRPr="002564FF" w:rsidRDefault="00326EAF" w:rsidP="00004115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9F0A13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) органи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зовать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и прове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сти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экологически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е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акци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, субботник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319">
              <w:rPr>
                <w:rFonts w:ascii="Times New Roman" w:hAnsi="Times New Roman"/>
                <w:sz w:val="20"/>
                <w:szCs w:val="20"/>
              </w:rPr>
              <w:t>до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76F7126" w14:textId="25D721C5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собрать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отходов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в количестве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528 куб. м;</w:t>
            </w:r>
          </w:p>
          <w:p w14:paraId="4954A0A9" w14:textId="673DA8DD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 разме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стить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100 % отходов в местах хранения (утилизации, переработки) от количества собранных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</w:p>
          <w:p w14:paraId="4EA455C6" w14:textId="3C0DE5E4" w:rsidR="00004115" w:rsidRPr="002564FF" w:rsidRDefault="00004115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lastRenderedPageBreak/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довести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дол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ю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ликвидированных несанкционированных свалок от числа выявленных несанкционированных свалок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50 %;</w:t>
            </w:r>
          </w:p>
          <w:p w14:paraId="186E5A33" w14:textId="372EF0ED" w:rsidR="00F9394F" w:rsidRPr="002564FF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54F8B849" w14:textId="34B7C091" w:rsidR="003654B3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9F0A13">
              <w:rPr>
                <w:rFonts w:ascii="Times New Roman" w:hAnsi="Times New Roman" w:cs="Courier New"/>
                <w:color w:val="000000"/>
                <w:sz w:val="20"/>
              </w:rPr>
              <w:t>9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 xml:space="preserve"> (</w:t>
            </w:r>
            <w:r w:rsidR="005D1F45">
              <w:rPr>
                <w:rFonts w:ascii="Times New Roman" w:hAnsi="Times New Roman" w:cs="Courier New"/>
                <w:color w:val="000000"/>
                <w:sz w:val="20"/>
              </w:rPr>
              <w:t>д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а/нет);</w:t>
            </w:r>
          </w:p>
          <w:p w14:paraId="4D0CE0A0" w14:textId="61D33941" w:rsidR="00F9394F" w:rsidRPr="002564FF" w:rsidRDefault="009F0A13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40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6E9A5473" w14:textId="1786A354" w:rsidR="00004115" w:rsidRPr="00866484" w:rsidRDefault="002730E4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9F0A13">
              <w:rPr>
                <w:rFonts w:ascii="Times New Roman" w:hAnsi="Times New Roman"/>
                <w:sz w:val="20"/>
              </w:rPr>
              <w:t>1</w:t>
            </w:r>
            <w:r w:rsidR="00004115" w:rsidRPr="002564FF">
              <w:rPr>
                <w:rFonts w:ascii="Times New Roman" w:hAnsi="Times New Roman"/>
                <w:sz w:val="20"/>
              </w:rPr>
              <w:t>) установ</w:t>
            </w:r>
            <w:r w:rsidR="00F9394F" w:rsidRPr="002564FF">
              <w:rPr>
                <w:rFonts w:ascii="Times New Roman" w:hAnsi="Times New Roman"/>
                <w:sz w:val="20"/>
              </w:rPr>
              <w:t>ить</w:t>
            </w:r>
            <w:r w:rsidR="00004115" w:rsidRPr="002564FF">
              <w:rPr>
                <w:rFonts w:ascii="Times New Roman" w:hAnsi="Times New Roman"/>
                <w:sz w:val="20"/>
              </w:rPr>
              <w:t xml:space="preserve"> до 30% границ лесопарков от запланированного количества.</w:t>
            </w:r>
          </w:p>
        </w:tc>
      </w:tr>
    </w:tbl>
    <w:p w14:paraId="435081D2" w14:textId="120BA3CA" w:rsidR="003902B0" w:rsidRDefault="003C6DD5" w:rsidP="002564F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          </w:t>
      </w:r>
    </w:p>
    <w:p w14:paraId="3DFF0F76" w14:textId="77777777" w:rsidR="00363A0B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>П</w:t>
      </w: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 xml:space="preserve">риоритеты, цели и задачи реализуемой муниципальной политики в </w:t>
      </w:r>
    </w:p>
    <w:p w14:paraId="7D00E872" w14:textId="77777777" w:rsidR="00363A0B" w:rsidRPr="008D312C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>соответствующей сфере социально-экономического развития</w:t>
      </w:r>
    </w:p>
    <w:p w14:paraId="26E261AA" w14:textId="73D9493C" w:rsidR="00363A0B" w:rsidRDefault="00363A0B" w:rsidP="00363A0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Одной из стратегических задач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и приоритетным направлением муниципальной политики в сфере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социально-экономического развития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муниципального </w:t>
      </w:r>
      <w:r w:rsidR="006070D5">
        <w:rPr>
          <w:rFonts w:ascii="Times New Roman" w:hAnsi="Times New Roman" w:cs="Times New Roman"/>
          <w:spacing w:val="2"/>
          <w:sz w:val="20"/>
          <w:szCs w:val="20"/>
        </w:rPr>
        <w:t>округа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D312C">
        <w:rPr>
          <w:rFonts w:ascii="Times New Roman" w:hAnsi="Times New Roman" w:cs="Times New Roman"/>
          <w:sz w:val="20"/>
          <w:szCs w:val="20"/>
        </w:rPr>
        <w:t xml:space="preserve">«Княжпогостский»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является </w:t>
      </w:r>
      <w:r>
        <w:rPr>
          <w:rFonts w:ascii="Times New Roman" w:hAnsi="Times New Roman"/>
          <w:sz w:val="20"/>
          <w:szCs w:val="20"/>
        </w:rPr>
        <w:t>о</w:t>
      </w:r>
      <w:r w:rsidRPr="00866484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866484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</w:t>
      </w:r>
      <w:r>
        <w:rPr>
          <w:rFonts w:ascii="Times New Roman" w:hAnsi="Times New Roman"/>
          <w:sz w:val="20"/>
          <w:szCs w:val="20"/>
        </w:rPr>
        <w:t xml:space="preserve">ального </w:t>
      </w:r>
      <w:r w:rsidR="006070D5">
        <w:rPr>
          <w:rFonts w:ascii="Times New Roman" w:hAnsi="Times New Roman"/>
          <w:sz w:val="20"/>
          <w:szCs w:val="20"/>
        </w:rPr>
        <w:t>округа</w:t>
      </w:r>
      <w:r>
        <w:rPr>
          <w:rFonts w:ascii="Times New Roman" w:hAnsi="Times New Roman"/>
          <w:sz w:val="20"/>
          <w:szCs w:val="20"/>
        </w:rPr>
        <w:t xml:space="preserve"> «Княжпогостский», а так же о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 и охраны окружающей среды.</w:t>
      </w:r>
    </w:p>
    <w:p w14:paraId="55C98129" w14:textId="19C1DE00" w:rsidR="00363A0B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Целями муниципальной программы </w:t>
      </w: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на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866484">
        <w:rPr>
          <w:rFonts w:ascii="Times New Roman" w:hAnsi="Times New Roman" w:cs="Times New Roman"/>
          <w:sz w:val="20"/>
          <w:szCs w:val="20"/>
        </w:rPr>
        <w:t xml:space="preserve">ерритории муниципального </w:t>
      </w:r>
      <w:r w:rsidR="006070D5">
        <w:rPr>
          <w:rStyle w:val="11"/>
          <w:sz w:val="20"/>
          <w:szCs w:val="20"/>
        </w:rPr>
        <w:t>округа</w:t>
      </w:r>
      <w:r w:rsidRPr="00866484">
        <w:rPr>
          <w:rStyle w:val="11"/>
          <w:sz w:val="20"/>
          <w:szCs w:val="20"/>
        </w:rPr>
        <w:t xml:space="preserve"> «Княжпогостский» </w:t>
      </w:r>
      <w:r>
        <w:rPr>
          <w:rStyle w:val="11"/>
          <w:sz w:val="20"/>
          <w:szCs w:val="20"/>
        </w:rPr>
        <w:t>(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далее - </w:t>
      </w:r>
      <w:r w:rsidRPr="00866484">
        <w:rPr>
          <w:rStyle w:val="11"/>
          <w:sz w:val="20"/>
          <w:szCs w:val="20"/>
        </w:rPr>
        <w:t>муниципальная программа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2"/>
          <w:sz w:val="20"/>
          <w:szCs w:val="20"/>
        </w:rPr>
        <w:t>являются о</w:t>
      </w:r>
      <w:r w:rsidRPr="003654B3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 w:rsidR="000E4B43">
        <w:rPr>
          <w:rFonts w:ascii="Times New Roman" w:hAnsi="Times New Roman"/>
          <w:sz w:val="20"/>
          <w:szCs w:val="20"/>
        </w:rPr>
        <w:t xml:space="preserve"> </w:t>
      </w:r>
      <w:r w:rsidR="000E4B43" w:rsidRPr="00866484">
        <w:rPr>
          <w:rFonts w:ascii="Times New Roman" w:hAnsi="Times New Roman"/>
          <w:sz w:val="20"/>
          <w:szCs w:val="20"/>
        </w:rPr>
        <w:t xml:space="preserve">от </w:t>
      </w:r>
      <w:r w:rsidR="000E4B43">
        <w:rPr>
          <w:rFonts w:ascii="Times New Roman" w:hAnsi="Times New Roman"/>
          <w:sz w:val="20"/>
          <w:szCs w:val="20"/>
        </w:rPr>
        <w:t>угроз криминогенного, техногенного и природного характера</w:t>
      </w:r>
      <w:r w:rsidRPr="003654B3">
        <w:rPr>
          <w:rFonts w:ascii="Times New Roman" w:hAnsi="Times New Roman"/>
          <w:sz w:val="20"/>
          <w:szCs w:val="20"/>
        </w:rPr>
        <w:t xml:space="preserve">, 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3654B3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муниципального </w:t>
      </w:r>
      <w:r w:rsidR="006070D5">
        <w:rPr>
          <w:rFonts w:ascii="Times New Roman" w:hAnsi="Times New Roman"/>
          <w:sz w:val="20"/>
          <w:szCs w:val="20"/>
        </w:rPr>
        <w:t>округа</w:t>
      </w:r>
      <w:r w:rsidRPr="003654B3">
        <w:rPr>
          <w:rFonts w:ascii="Times New Roman" w:hAnsi="Times New Roman"/>
          <w:sz w:val="20"/>
          <w:szCs w:val="20"/>
        </w:rPr>
        <w:t xml:space="preserve"> «Княжпогостский».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 </w:t>
      </w:r>
      <w:r w:rsidRPr="003654B3">
        <w:rPr>
          <w:rFonts w:ascii="Times New Roman" w:hAnsi="Times New Roman"/>
          <w:sz w:val="20"/>
        </w:rPr>
        <w:t xml:space="preserve">Уменьшение негативного воздействия на окружающую среду, обеспечение экологической безопасности на территории муниципального </w:t>
      </w:r>
      <w:r w:rsidR="006070D5">
        <w:rPr>
          <w:rFonts w:ascii="Times New Roman" w:hAnsi="Times New Roman"/>
          <w:sz w:val="20"/>
        </w:rPr>
        <w:t>округа</w:t>
      </w:r>
      <w:r w:rsidRPr="003654B3">
        <w:rPr>
          <w:rFonts w:ascii="Times New Roman" w:hAnsi="Times New Roman"/>
          <w:sz w:val="20"/>
        </w:rPr>
        <w:t xml:space="preserve">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</w:r>
    </w:p>
    <w:p w14:paraId="2E6CE9E5" w14:textId="77777777" w:rsidR="00363A0B" w:rsidRPr="00866484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достижения этой цели необходимо решить следующие задачи:</w:t>
      </w:r>
    </w:p>
    <w:p w14:paraId="414CCF3F" w14:textId="69464467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общественной безопасности и охраны общественного порядка; </w:t>
      </w:r>
    </w:p>
    <w:p w14:paraId="3AB7714A" w14:textId="041A4161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создание условий для социальной реабилитации, адаптации и трудоустройства лиц, освободившихся из мест лишения свободы, и </w:t>
      </w:r>
      <w:r w:rsidRPr="003654B3">
        <w:rPr>
          <w:rStyle w:val="14"/>
          <w:sz w:val="20"/>
          <w:szCs w:val="20"/>
        </w:rPr>
        <w:t>осужденных к наказанию, не связанному с лишением свободы</w:t>
      </w:r>
      <w:r w:rsidRPr="003654B3">
        <w:rPr>
          <w:rFonts w:ascii="Times New Roman" w:hAnsi="Times New Roman"/>
          <w:sz w:val="20"/>
          <w:szCs w:val="20"/>
        </w:rPr>
        <w:t>;</w:t>
      </w:r>
    </w:p>
    <w:p w14:paraId="2A81EFB6" w14:textId="3BC69406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укрепление межведомственного взаимодействия по профилактике правонарушений</w:t>
      </w:r>
    </w:p>
    <w:p w14:paraId="55D5EC10" w14:textId="06DAD8FB" w:rsidR="000E4B43" w:rsidRPr="003654B3" w:rsidRDefault="000E4B43" w:rsidP="000E4B4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</w:t>
      </w:r>
      <w:r w:rsidRPr="003654B3">
        <w:rPr>
          <w:rFonts w:ascii="Times New Roman" w:hAnsi="Times New Roman"/>
          <w:sz w:val="20"/>
        </w:rPr>
        <w:t>выполнение государственных полномочий по определению перечня должностных лиц органов местного самоуправления поселений, уполномоченных составлять протоколы об административных правонарушениях;</w:t>
      </w:r>
    </w:p>
    <w:p w14:paraId="0ACDFE94" w14:textId="5CB0B95F" w:rsidR="000E4B43" w:rsidRPr="003654B3" w:rsidRDefault="000E4B43" w:rsidP="000E4B43">
      <w:pPr>
        <w:jc w:val="both"/>
        <w:rPr>
          <w:rFonts w:ascii="Times New Roman" w:hAnsi="Times New Roman" w:cs="Calibri"/>
          <w:color w:val="auto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</w:t>
      </w:r>
      <w:r w:rsidRPr="003654B3">
        <w:rPr>
          <w:rFonts w:ascii="Times New Roman" w:hAnsi="Times New Roman" w:cs="Calibri"/>
          <w:color w:val="auto"/>
          <w:sz w:val="20"/>
          <w:szCs w:val="20"/>
        </w:rPr>
        <w:t>содействие организации деятельности народных дружин в поселениях;</w:t>
      </w:r>
    </w:p>
    <w:p w14:paraId="1BAC224C" w14:textId="4834E18E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</w:r>
    </w:p>
    <w:p w14:paraId="35AC8FBB" w14:textId="6FA125E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несовершеннолетними, от общего количества оконченных расследованием преступлений (ежегодно);</w:t>
      </w:r>
    </w:p>
    <w:p w14:paraId="3812D5C5" w14:textId="1145485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вовлечение несовершеннолетних в организованные формы отдыха и труда;</w:t>
      </w:r>
    </w:p>
    <w:p w14:paraId="459FC26E" w14:textId="75224C83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профилактической работы с несовершеннолетними «группы риска»;</w:t>
      </w:r>
    </w:p>
    <w:p w14:paraId="1CF2C3F7" w14:textId="4DA3EA9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 </w:t>
      </w:r>
    </w:p>
    <w:p w14:paraId="28549194" w14:textId="307C526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в состоянии алкогольного и наркотического опьянения;</w:t>
      </w:r>
    </w:p>
    <w:p w14:paraId="768F8DFF" w14:textId="429054D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характера;</w:t>
      </w:r>
    </w:p>
    <w:p w14:paraId="7C4778AD" w14:textId="2980D534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повышение готовности муниципального звена Коми республиканской подсистемы РСЧС к защите населения и территорий от ЧС природного и техногенного характера в мирное и военное время;</w:t>
      </w:r>
    </w:p>
    <w:p w14:paraId="5CED8D97" w14:textId="0D8AD49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профилактических дезинсекционных мероприятий;</w:t>
      </w:r>
    </w:p>
    <w:p w14:paraId="205DC6BB" w14:textId="15080982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предупреждение гибели людей на водных объектах;</w:t>
      </w:r>
    </w:p>
    <w:p w14:paraId="489DA47D" w14:textId="5EE404B6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муниципальной системы противодействия терроризму и экстремизму;</w:t>
      </w:r>
    </w:p>
    <w:p w14:paraId="62BC1DDC" w14:textId="0E765AAB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сбор, транспортировка, размещение отходов; </w:t>
      </w:r>
    </w:p>
    <w:p w14:paraId="65D26194" w14:textId="0064BDA4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ликвидация мест несанкционированного размещения отходов; </w:t>
      </w:r>
    </w:p>
    <w:p w14:paraId="52F650BE" w14:textId="2EA47399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озеленение территорий;</w:t>
      </w:r>
    </w:p>
    <w:p w14:paraId="4E846B07" w14:textId="7E1D4E95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противопожарных мер;</w:t>
      </w:r>
    </w:p>
    <w:p w14:paraId="31EC9239" w14:textId="5BB2646E" w:rsidR="000E4B43" w:rsidRDefault="000E4B43" w:rsidP="000E4B4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работ по установлению границ лесопарков</w:t>
      </w:r>
      <w:r>
        <w:rPr>
          <w:rFonts w:ascii="Times New Roman" w:hAnsi="Times New Roman"/>
          <w:sz w:val="20"/>
        </w:rPr>
        <w:t>.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</w:p>
    <w:p w14:paraId="3C70E310" w14:textId="1FDCDD8F" w:rsidR="00363A0B" w:rsidRPr="008D312C" w:rsidRDefault="00363A0B" w:rsidP="000E4B43">
      <w:pPr>
        <w:shd w:val="clear" w:color="auto" w:fill="FFFFFF"/>
        <w:ind w:firstLine="624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Программа включает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в себя </w:t>
      </w:r>
      <w:r w:rsidR="000E4B43">
        <w:rPr>
          <w:rFonts w:ascii="Times New Roman" w:hAnsi="Times New Roman" w:cs="Times New Roman"/>
          <w:spacing w:val="2"/>
          <w:sz w:val="20"/>
          <w:szCs w:val="20"/>
        </w:rPr>
        <w:t>7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подпрограмм, для каждой подпрограммы определены цели и задачи, решение которых обеспечивает достижение цел</w:t>
      </w:r>
      <w:r>
        <w:rPr>
          <w:rFonts w:ascii="Times New Roman" w:hAnsi="Times New Roman" w:cs="Times New Roman"/>
          <w:spacing w:val="2"/>
          <w:sz w:val="20"/>
          <w:szCs w:val="20"/>
        </w:rPr>
        <w:t>ей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ы.</w:t>
      </w:r>
    </w:p>
    <w:p w14:paraId="51C3B095" w14:textId="631DC582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сведения о целевых индикаторах и показателях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 w:rsidRPr="00BF3861">
        <w:rPr>
          <w:rFonts w:ascii="Times New Roman" w:hAnsi="Times New Roman" w:cs="Times New Roman"/>
          <w:sz w:val="20"/>
        </w:rPr>
        <w:t xml:space="preserve"> приведены в таблице </w:t>
      </w:r>
      <w:r>
        <w:rPr>
          <w:rFonts w:ascii="Times New Roman" w:hAnsi="Times New Roman" w:cs="Times New Roman"/>
          <w:sz w:val="20"/>
        </w:rPr>
        <w:t xml:space="preserve">1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BF3861">
        <w:rPr>
          <w:rFonts w:ascii="Times New Roman" w:hAnsi="Times New Roman" w:cs="Times New Roman"/>
          <w:sz w:val="20"/>
        </w:rPr>
        <w:t>.</w:t>
      </w:r>
    </w:p>
    <w:p w14:paraId="5B5A20D0" w14:textId="0F3EF22C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характеристики основных мероприятий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>
        <w:rPr>
          <w:rFonts w:ascii="Times New Roman" w:hAnsi="Times New Roman" w:cs="Times New Roman"/>
          <w:sz w:val="20"/>
        </w:rPr>
        <w:t xml:space="preserve"> и ведомственных целевых программ </w:t>
      </w:r>
      <w:r w:rsidRPr="00BF3861">
        <w:rPr>
          <w:rFonts w:ascii="Times New Roman" w:hAnsi="Times New Roman" w:cs="Times New Roman"/>
          <w:sz w:val="20"/>
        </w:rPr>
        <w:t xml:space="preserve">приведены в таблице </w:t>
      </w:r>
      <w:r>
        <w:rPr>
          <w:rFonts w:ascii="Times New Roman" w:hAnsi="Times New Roman" w:cs="Times New Roman"/>
          <w:sz w:val="20"/>
        </w:rPr>
        <w:t xml:space="preserve">2 Приложения </w:t>
      </w:r>
      <w:r w:rsidR="000B0CE4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>.</w:t>
      </w:r>
    </w:p>
    <w:p w14:paraId="2BA9BFDA" w14:textId="4DCBBC5E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по финансовому обеспечению муниципальной программы за счет средств бюджета муниципального образования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 xml:space="preserve">) приведена в таблице 3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2A31E470" w14:textId="3477BEC2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4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57157926" w14:textId="0C302FEA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lastRenderedPageBreak/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5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63974A02" w14:textId="77777777" w:rsidR="00363A0B" w:rsidRDefault="00363A0B" w:rsidP="002564FF">
      <w:pPr>
        <w:widowControl/>
        <w:autoSpaceDE w:val="0"/>
        <w:autoSpaceDN w:val="0"/>
        <w:adjustRightInd w:val="0"/>
        <w:jc w:val="both"/>
      </w:pPr>
    </w:p>
    <w:p w14:paraId="0A1BB0F1" w14:textId="1CF332AA" w:rsidR="002D4870" w:rsidRDefault="00DE5DE9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2D4870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1</w:t>
        </w:r>
      </w:hyperlink>
    </w:p>
    <w:p w14:paraId="669BCEC4" w14:textId="40C8C4FC" w:rsidR="008D312C" w:rsidRDefault="002D4870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870">
        <w:rPr>
          <w:rFonts w:ascii="Times New Roman" w:hAnsi="Times New Roman" w:cs="Times New Roman"/>
          <w:b/>
          <w:sz w:val="20"/>
          <w:szCs w:val="20"/>
        </w:rPr>
        <w:t>«</w:t>
      </w:r>
      <w:hyperlink w:anchor="P120" w:history="1">
        <w:r w:rsidRPr="002D4870">
          <w:rPr>
            <w:rFonts w:ascii="Times New Roman" w:hAnsi="Times New Roman" w:cs="Times New Roman"/>
            <w:b/>
            <w:sz w:val="20"/>
            <w:szCs w:val="20"/>
          </w:rPr>
          <w:t>Профилактика преступлений</w:t>
        </w:r>
      </w:hyperlink>
      <w:r w:rsidRPr="002D4870">
        <w:rPr>
          <w:rFonts w:ascii="Times New Roman" w:hAnsi="Times New Roman" w:cs="Times New Roman"/>
          <w:b/>
          <w:sz w:val="20"/>
          <w:szCs w:val="20"/>
        </w:rPr>
        <w:t xml:space="preserve"> и иных правонарушений»</w:t>
      </w:r>
    </w:p>
    <w:p w14:paraId="52AF6E4D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139D50E" w14:textId="77777777" w:rsidR="009059C4" w:rsidRDefault="009059C4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CD368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79B0B3D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1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«</w:t>
      </w:r>
      <w:hyperlink w:anchor="P120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Профилактика преступлений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и иных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правонарушений»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EF920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1)</w:t>
      </w:r>
    </w:p>
    <w:p w14:paraId="7E520759" w14:textId="77777777" w:rsidR="00230DFF" w:rsidRPr="00866484" w:rsidRDefault="00230DFF" w:rsidP="00230DFF">
      <w:pPr>
        <w:ind w:firstLine="225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FC87614" w14:textId="77777777" w:rsidTr="00447C04">
        <w:tc>
          <w:tcPr>
            <w:tcW w:w="2269" w:type="dxa"/>
          </w:tcPr>
          <w:p w14:paraId="2BF0CC7B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FE15AE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1 </w:t>
            </w:r>
          </w:p>
        </w:tc>
        <w:tc>
          <w:tcPr>
            <w:tcW w:w="8363" w:type="dxa"/>
          </w:tcPr>
          <w:p w14:paraId="511F0BE3" w14:textId="66FD7136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bookmarkStart w:id="2" w:name="_Hlk187744095"/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</w:t>
            </w:r>
            <w:r w:rsidR="003B34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чрезвычайным ситуациям</w:t>
            </w:r>
            <w:r w:rsidR="003B34F8">
              <w:rPr>
                <w:rFonts w:ascii="Times New Roman" w:hAnsi="Times New Roman"/>
                <w:sz w:val="20"/>
                <w:szCs w:val="20"/>
              </w:rPr>
              <w:t xml:space="preserve"> и антитеррористической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</w:p>
          <w:bookmarkEnd w:id="2"/>
          <w:p w14:paraId="136A4AE9" w14:textId="1B4F6D41" w:rsidR="00230DFF" w:rsidRPr="00866484" w:rsidRDefault="00230DFF" w:rsidP="000B28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DFF" w:rsidRPr="00866484" w14:paraId="11C3856F" w14:textId="77777777" w:rsidTr="00447C04">
        <w:tc>
          <w:tcPr>
            <w:tcW w:w="2269" w:type="dxa"/>
          </w:tcPr>
          <w:p w14:paraId="7866C84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Участники подпрограммы 1</w:t>
            </w:r>
          </w:p>
          <w:p w14:paraId="1A1D9AD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8363" w:type="dxa"/>
          </w:tcPr>
          <w:p w14:paraId="148EE009" w14:textId="453BFB9C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357716" w14:textId="2644A805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87744106"/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7B0A3D" w14:textId="4B1DE698" w:rsidR="003B34F8" w:rsidRDefault="003B34F8" w:rsidP="003B34F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bookmarkEnd w:id="3"/>
          <w:p w14:paraId="58BDCF50" w14:textId="4F658351" w:rsidR="00224AED" w:rsidRDefault="009E7196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</w:t>
            </w:r>
            <w:r w:rsidR="00B82036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FA21B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34F8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FA21B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FA21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59BE7E" w14:textId="1E391DF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4EDB1A6" w14:textId="59D6E8E9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Государственное бюджетное учреждение Республики Коми «Центр по предоставлению государственных услуг в сфере социальной защиты населения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0FF5F81" w14:textId="1DB7E9F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Государственное учреждение Республики Коми «Центр занятости населения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»;</w:t>
            </w:r>
          </w:p>
          <w:p w14:paraId="0FFFD05A" w14:textId="5D870DEF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Территориальная комиссия по делам несовершеннолетних и защите их прав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7CCAF91B" w14:textId="744D6B77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Филиал по Княжпогостскому району Федерального казенного учреждения «Уголовно - исполнительная инспекция Управления Федеральной службы исполнения наказания России по Республике Коми»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30DFF" w:rsidRPr="00866484" w14:paraId="19E0E078" w14:textId="77777777" w:rsidTr="00447C04">
        <w:tc>
          <w:tcPr>
            <w:tcW w:w="2269" w:type="dxa"/>
          </w:tcPr>
          <w:p w14:paraId="41631A5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подпрограммы 1</w:t>
            </w:r>
          </w:p>
        </w:tc>
        <w:tc>
          <w:tcPr>
            <w:tcW w:w="8363" w:type="dxa"/>
          </w:tcPr>
          <w:p w14:paraId="11F5B301" w14:textId="4CBF79AE" w:rsidR="00230DFF" w:rsidRPr="00866484" w:rsidRDefault="00721882" w:rsidP="00815AFF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беспечение правопорядка и общественной безопасности на территории </w:t>
            </w:r>
            <w:r w:rsidR="00815AFF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815AFF">
              <w:rPr>
                <w:rFonts w:ascii="Times New Roman" w:hAnsi="Times New Roman"/>
                <w:sz w:val="20"/>
                <w:szCs w:val="20"/>
              </w:rPr>
              <w:t>,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76CF9162" w14:textId="77777777" w:rsidTr="00447C04">
        <w:tc>
          <w:tcPr>
            <w:tcW w:w="2269" w:type="dxa"/>
          </w:tcPr>
          <w:p w14:paraId="1775B966" w14:textId="77777777" w:rsidR="003722D6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3100A6C" w14:textId="19601E4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подпрограммы 1</w:t>
            </w:r>
          </w:p>
        </w:tc>
        <w:tc>
          <w:tcPr>
            <w:tcW w:w="8363" w:type="dxa"/>
          </w:tcPr>
          <w:p w14:paraId="0EF861D7" w14:textId="4A69C1EA" w:rsidR="00815AFF" w:rsidRPr="00866484" w:rsidRDefault="00230D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 обеспечение общественной безопасности и охраны общественного порядка; </w:t>
            </w:r>
          </w:p>
          <w:p w14:paraId="69CE1C84" w14:textId="77777777" w:rsidR="00815AFF" w:rsidRPr="00866484" w:rsidRDefault="00815A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6CBF3A" w14:textId="728AD276" w:rsidR="00230DFF" w:rsidRPr="00866484" w:rsidRDefault="00815AFF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укрепление межведомственного взаимодействия по профилактике правонарушений;</w:t>
            </w:r>
          </w:p>
          <w:p w14:paraId="1E2EDC3F" w14:textId="05BC55C7" w:rsidR="00815AFF" w:rsidRDefault="002E793A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815AFF">
              <w:rPr>
                <w:rFonts w:ascii="Times New Roman" w:hAnsi="Times New Roman"/>
                <w:sz w:val="20"/>
              </w:rPr>
              <w:t xml:space="preserve">) </w:t>
            </w:r>
            <w:r w:rsidR="00D3286E">
              <w:rPr>
                <w:rFonts w:ascii="Times New Roman" w:hAnsi="Times New Roman"/>
                <w:sz w:val="20"/>
              </w:rPr>
              <w:t xml:space="preserve">выполнение государственных полномочий по </w:t>
            </w:r>
            <w:r w:rsidR="00815AFF">
              <w:rPr>
                <w:rFonts w:ascii="Times New Roman" w:hAnsi="Times New Roman"/>
                <w:sz w:val="20"/>
              </w:rPr>
              <w:t>определени</w:t>
            </w:r>
            <w:r w:rsidR="00D3286E">
              <w:rPr>
                <w:rFonts w:ascii="Times New Roman" w:hAnsi="Times New Roman"/>
                <w:sz w:val="20"/>
              </w:rPr>
              <w:t>ю</w:t>
            </w:r>
            <w:r w:rsidR="00815AFF">
              <w:rPr>
                <w:rFonts w:ascii="Times New Roman" w:hAnsi="Times New Roman"/>
                <w:sz w:val="20"/>
              </w:rPr>
              <w:t xml:space="preserve"> перечня должностных лиц органов местного самоуправления поселений, уполномоченных составлять протоколы об административных правонарушениях</w:t>
            </w:r>
            <w:r w:rsidR="00D021DD">
              <w:rPr>
                <w:rFonts w:ascii="Times New Roman" w:hAnsi="Times New Roman"/>
                <w:sz w:val="20"/>
              </w:rPr>
              <w:t>;</w:t>
            </w:r>
          </w:p>
          <w:p w14:paraId="2ABD3112" w14:textId="4175D42B" w:rsidR="00D021DD" w:rsidRDefault="002E793A" w:rsidP="00D021D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021DD">
              <w:rPr>
                <w:rFonts w:ascii="Times New Roman" w:hAnsi="Times New Roman"/>
                <w:sz w:val="20"/>
              </w:rPr>
              <w:t>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489E2A74" w14:textId="5C308036" w:rsidR="00D021DD" w:rsidRPr="00866484" w:rsidRDefault="002E793A" w:rsidP="005A1D07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1D07">
              <w:rPr>
                <w:rFonts w:ascii="Times New Roman" w:hAnsi="Times New Roman"/>
                <w:sz w:val="20"/>
                <w:szCs w:val="20"/>
              </w:rPr>
              <w:t>)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с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одействие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деятельности народных дружин</w:t>
            </w:r>
            <w:r w:rsidR="005A1D07">
              <w:rPr>
                <w:rFonts w:ascii="Times New Roman" w:hAnsi="Times New Roman"/>
                <w:sz w:val="20"/>
                <w:szCs w:val="20"/>
              </w:rPr>
              <w:t xml:space="preserve"> в поселениях.</w:t>
            </w:r>
          </w:p>
        </w:tc>
      </w:tr>
      <w:tr w:rsidR="00230DFF" w:rsidRPr="00866484" w14:paraId="5A53EB58" w14:textId="77777777" w:rsidTr="00447C04">
        <w:tc>
          <w:tcPr>
            <w:tcW w:w="2269" w:type="dxa"/>
          </w:tcPr>
          <w:p w14:paraId="1409565D" w14:textId="06C4109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 1</w:t>
            </w:r>
          </w:p>
        </w:tc>
        <w:tc>
          <w:tcPr>
            <w:tcW w:w="8363" w:type="dxa"/>
          </w:tcPr>
          <w:p w14:paraId="7DC53A52" w14:textId="2803921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>снижение количества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зарегистрированных преступлений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ежегодно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(%);</w:t>
            </w:r>
          </w:p>
          <w:p w14:paraId="125B4B10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535B4E3F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3)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 (%);</w:t>
            </w:r>
          </w:p>
          <w:p w14:paraId="50DCF921" w14:textId="6065303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4) 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количество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граждан, которым оказана </w:t>
            </w:r>
            <w:r w:rsidR="00424AB3">
              <w:rPr>
                <w:rFonts w:ascii="Times New Roman" w:hAnsi="Times New Roman" w:cs="Calibri"/>
                <w:color w:val="auto"/>
                <w:sz w:val="20"/>
                <w:szCs w:val="20"/>
              </w:rPr>
              <w:t>правовая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помощь (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чел.)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40DDBB" w14:textId="41B69BA3" w:rsidR="00815AFF" w:rsidRDefault="00CC1E5A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5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) доля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вопросов, рассмотренных на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заседани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ях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межведомственной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комиссии по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обеспечению правопорядка и 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профилактик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и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правонарушений от числа запланированных (%)</w:t>
            </w:r>
            <w:r w:rsidR="00D3286E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0B4C0748" w14:textId="77777777" w:rsidR="009F2CC8" w:rsidRPr="008F7BE2" w:rsidRDefault="009F2CC8" w:rsidP="009F2C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п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роведение мероп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р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иятий по предоставлению помещения сотруднику, замещающему должность участкового уполномоченного полиции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692F359E" w14:textId="2A0C2A06" w:rsidR="00CC1E5A" w:rsidRPr="000F6272" w:rsidRDefault="009F2CC8" w:rsidP="00CC1E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7</w:t>
            </w:r>
            <w:r w:rsidR="00CC1E5A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(да/нет)</w:t>
            </w:r>
            <w:r w:rsidR="009F3FDD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04BB4344" w14:textId="4A107A0C" w:rsidR="000F1876" w:rsidRDefault="009F2CC8" w:rsidP="005A1D0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0F6272">
              <w:rPr>
                <w:rFonts w:ascii="Times New Roman" w:hAnsi="Times New Roman"/>
                <w:sz w:val="20"/>
              </w:rPr>
              <w:t>) у</w:t>
            </w:r>
            <w:r w:rsidR="000F6272" w:rsidRPr="000F6272">
              <w:rPr>
                <w:rFonts w:ascii="Times New Roman" w:hAnsi="Times New Roman"/>
                <w:sz w:val="20"/>
              </w:rPr>
              <w:t>величение численного состава граждан, участвующих в охране общественного порядка (народные дружинники)</w:t>
            </w:r>
            <w:r w:rsidR="000F6272">
              <w:rPr>
                <w:rFonts w:ascii="Times New Roman" w:hAnsi="Times New Roman"/>
                <w:sz w:val="20"/>
              </w:rPr>
              <w:t xml:space="preserve"> (%)</w:t>
            </w:r>
          </w:p>
          <w:p w14:paraId="034A7415" w14:textId="711864B3" w:rsidR="00230DFF" w:rsidRPr="00866484" w:rsidRDefault="009F2CC8" w:rsidP="000F1876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0F1876">
              <w:rPr>
                <w:rFonts w:ascii="Times New Roman" w:hAnsi="Times New Roman"/>
                <w:sz w:val="20"/>
              </w:rPr>
              <w:t>)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безопасности, ед.</w:t>
            </w:r>
          </w:p>
        </w:tc>
      </w:tr>
      <w:tr w:rsidR="00230DFF" w:rsidRPr="00866484" w14:paraId="0E9B7D5F" w14:textId="77777777" w:rsidTr="00447C04">
        <w:tc>
          <w:tcPr>
            <w:tcW w:w="2269" w:type="dxa"/>
          </w:tcPr>
          <w:p w14:paraId="60788522" w14:textId="38015D0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 1</w:t>
            </w:r>
          </w:p>
        </w:tc>
        <w:tc>
          <w:tcPr>
            <w:tcW w:w="8363" w:type="dxa"/>
          </w:tcPr>
          <w:p w14:paraId="0A9844FE" w14:textId="76854BF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подпрограмма 1 реализуется в 202</w:t>
            </w:r>
            <w:r w:rsidR="00B200F1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4B07BA18" w14:textId="77777777" w:rsidTr="00447C04">
        <w:tc>
          <w:tcPr>
            <w:tcW w:w="2269" w:type="dxa"/>
          </w:tcPr>
          <w:p w14:paraId="7E2568B8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1   </w:t>
            </w:r>
          </w:p>
        </w:tc>
        <w:tc>
          <w:tcPr>
            <w:tcW w:w="8363" w:type="dxa"/>
          </w:tcPr>
          <w:p w14:paraId="7C2F586C" w14:textId="3D2B667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1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051F">
              <w:rPr>
                <w:rFonts w:ascii="Times New Roman" w:hAnsi="Times New Roman"/>
                <w:sz w:val="20"/>
                <w:szCs w:val="20"/>
              </w:rPr>
              <w:t>14 149,362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638E6B32" w14:textId="2650D93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7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023</w:t>
            </w:r>
            <w:r w:rsidR="00EB0455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5</w:t>
            </w:r>
            <w:r w:rsidR="00651EDC">
              <w:rPr>
                <w:rFonts w:ascii="Times New Roman" w:hAnsi="Times New Roman"/>
                <w:sz w:val="20"/>
                <w:szCs w:val="20"/>
              </w:rPr>
              <w:t>1</w:t>
            </w:r>
            <w:r w:rsidR="00EB0455"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B34B9B" w14:textId="6F2EB4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–</w:t>
            </w:r>
            <w:r w:rsidR="00581F94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1 57</w:t>
            </w:r>
            <w:r w:rsidR="00EE1743">
              <w:rPr>
                <w:rFonts w:ascii="Times New Roman" w:hAnsi="Times New Roman"/>
                <w:sz w:val="20"/>
                <w:szCs w:val="20"/>
              </w:rPr>
              <w:t>7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2</w:t>
            </w:r>
            <w:r w:rsidR="00581F94">
              <w:rPr>
                <w:rFonts w:ascii="Times New Roman" w:hAnsi="Times New Roman"/>
                <w:sz w:val="20"/>
                <w:szCs w:val="20"/>
              </w:rPr>
              <w:t>56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86F79" w14:textId="659FFB3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CEA">
              <w:rPr>
                <w:rFonts w:ascii="Times New Roman" w:hAnsi="Times New Roman"/>
                <w:sz w:val="20"/>
                <w:szCs w:val="20"/>
              </w:rPr>
              <w:t>2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59677D">
              <w:rPr>
                <w:rFonts w:ascii="Times New Roman" w:hAnsi="Times New Roman"/>
                <w:sz w:val="20"/>
                <w:szCs w:val="20"/>
              </w:rPr>
              <w:t>03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,</w:t>
            </w:r>
            <w:r w:rsidR="0059677D">
              <w:rPr>
                <w:rFonts w:ascii="Times New Roman" w:hAnsi="Times New Roman"/>
                <w:sz w:val="20"/>
                <w:szCs w:val="20"/>
              </w:rPr>
              <w:t>9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00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27893998" w14:textId="53AB9EE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1 454,593</w:t>
            </w:r>
            <w:r w:rsidR="005967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733E61" w14:textId="2953975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E98">
              <w:rPr>
                <w:rFonts w:ascii="Times New Roman" w:hAnsi="Times New Roman"/>
                <w:sz w:val="20"/>
                <w:szCs w:val="20"/>
              </w:rPr>
              <w:t>1</w:t>
            </w:r>
            <w:r w:rsidR="0061051F">
              <w:rPr>
                <w:rFonts w:ascii="Times New Roman" w:hAnsi="Times New Roman"/>
                <w:sz w:val="20"/>
                <w:szCs w:val="20"/>
              </w:rPr>
              <w:t> 790,100</w:t>
            </w:r>
            <w:r w:rsidR="00892283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E2CF7FE" w14:textId="77777777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3E327C34" w14:textId="1DA7D44E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E1CEA" w:rsidRPr="004E1CEA">
              <w:rPr>
                <w:rFonts w:ascii="Times New Roman" w:hAnsi="Times New Roman" w:cs="Times New Roman"/>
                <w:sz w:val="20"/>
              </w:rPr>
              <w:t>1</w:t>
            </w:r>
            <w:r w:rsidR="00E07D4B">
              <w:rPr>
                <w:rFonts w:ascii="Times New Roman" w:hAnsi="Times New Roman" w:cs="Times New Roman"/>
                <w:sz w:val="20"/>
              </w:rPr>
              <w:t>1 </w:t>
            </w:r>
            <w:r w:rsidR="00BA0E98">
              <w:rPr>
                <w:rFonts w:ascii="Times New Roman" w:hAnsi="Times New Roman" w:cs="Times New Roman"/>
                <w:sz w:val="20"/>
              </w:rPr>
              <w:t>632</w:t>
            </w:r>
            <w:r w:rsidR="00E07D4B">
              <w:rPr>
                <w:rFonts w:ascii="Times New Roman" w:hAnsi="Times New Roman" w:cs="Times New Roman"/>
                <w:sz w:val="20"/>
              </w:rPr>
              <w:t>,</w:t>
            </w:r>
            <w:r w:rsidR="00BA0E98">
              <w:rPr>
                <w:rFonts w:ascii="Times New Roman" w:hAnsi="Times New Roman" w:cs="Times New Roman"/>
                <w:sz w:val="20"/>
              </w:rPr>
              <w:t>200</w:t>
            </w:r>
            <w:r w:rsidR="004E1CEA">
              <w:rPr>
                <w:color w:val="000000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1EF3C158" w14:textId="05AF20F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1743">
              <w:rPr>
                <w:rFonts w:ascii="Times New Roman" w:hAnsi="Times New Roman"/>
                <w:sz w:val="20"/>
                <w:szCs w:val="20"/>
              </w:rPr>
              <w:t>6 306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50</w:t>
            </w:r>
            <w:r w:rsidR="003902B0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84D0E76" w14:textId="55C532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2022 го</w:t>
            </w:r>
            <w:r w:rsidR="009F3FDD">
              <w:rPr>
                <w:rFonts w:ascii="Times New Roman" w:hAnsi="Times New Roman"/>
                <w:sz w:val="20"/>
                <w:szCs w:val="20"/>
              </w:rPr>
              <w:t xml:space="preserve">д –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41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</w:t>
            </w:r>
            <w:r w:rsidR="00581F94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F306EE8" w14:textId="3FA4550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2 067,800</w:t>
            </w:r>
            <w:r w:rsidR="004E1CEA">
              <w:rPr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01B69EF" w14:textId="6F81FDF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740,700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BBE3BE" w14:textId="125937F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E98">
              <w:rPr>
                <w:rFonts w:ascii="Times New Roman" w:hAnsi="Times New Roman"/>
                <w:sz w:val="20"/>
                <w:szCs w:val="20"/>
              </w:rPr>
              <w:t>1</w:t>
            </w:r>
            <w:r w:rsidR="0061051F">
              <w:rPr>
                <w:rFonts w:ascii="Times New Roman" w:hAnsi="Times New Roman"/>
                <w:sz w:val="20"/>
                <w:szCs w:val="20"/>
              </w:rPr>
              <w:t> 549,040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11CDBC6" w14:textId="105CD36B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012789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07171044" w14:textId="045509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AD7B561" w14:textId="30ABCB8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61850" w14:textId="5C75953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1EF993D" w14:textId="6C49880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ABA6028" w14:textId="2074AE26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31BE419" w14:textId="77777777" w:rsidTr="00447C04">
        <w:tc>
          <w:tcPr>
            <w:tcW w:w="2269" w:type="dxa"/>
          </w:tcPr>
          <w:p w14:paraId="027B0337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8363" w:type="dxa"/>
          </w:tcPr>
          <w:p w14:paraId="4436F5F3" w14:textId="77777777" w:rsidR="00230DFF" w:rsidRPr="008F7BE2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Реализация подпрограммы 1 позволит:</w:t>
            </w:r>
          </w:p>
          <w:p w14:paraId="27014631" w14:textId="77777777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76EE7CA5" w14:textId="230B3F86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2) сократить удельный вес преступлений, совершенных ранее судимыми лицами, к концу 2025 года до </w:t>
            </w:r>
            <w:r w:rsidR="00CC0994">
              <w:rPr>
                <w:rFonts w:ascii="Times New Roman" w:hAnsi="Times New Roman" w:cs="Times New Roman"/>
                <w:sz w:val="20"/>
              </w:rPr>
              <w:t>50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%;</w:t>
            </w:r>
          </w:p>
          <w:p w14:paraId="60556965" w14:textId="66B8AB89" w:rsidR="006F255E" w:rsidRPr="008F7BE2" w:rsidRDefault="006F255E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ежегодно </w:t>
            </w:r>
            <w:r w:rsidR="00D3286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рассматривать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заседаниях межведомственной комиссии по обеспечению правопорядка и профилактики правонарушений 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100 % вопросов, предусмотренных к рассмотрению в соответствии с утвержденным ежегодным планом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 2025 году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3221668" w14:textId="66F5A8B9" w:rsidR="00E35954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E3595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%;</w:t>
            </w:r>
          </w:p>
          <w:p w14:paraId="44B85A70" w14:textId="4A026964" w:rsidR="009F2CC8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5) </w:t>
            </w:r>
            <w:r w:rsidR="00B40949">
              <w:rPr>
                <w:rFonts w:ascii="Times New Roman" w:hAnsi="Times New Roman" w:cs="Times New Roman"/>
                <w:color w:val="auto"/>
                <w:sz w:val="20"/>
              </w:rPr>
              <w:t xml:space="preserve">организовать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в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0F6272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(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д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а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/нет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)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;</w:t>
            </w:r>
          </w:p>
          <w:p w14:paraId="4F242064" w14:textId="77777777" w:rsidR="009F2CC8" w:rsidRPr="00120D61" w:rsidRDefault="009F2CC8" w:rsidP="009F2CC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обеспечить возможность служебной деятельности на подведомственной территории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сотруднику, замещающему должность участкового уполномоченного полиции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69A409D3" w14:textId="43339557" w:rsidR="006F255E" w:rsidRPr="008F7BE2" w:rsidRDefault="009F2CC8" w:rsidP="00D021D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7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>) увелич</w:t>
            </w:r>
            <w:r w:rsidR="00CF5CB1">
              <w:rPr>
                <w:rFonts w:ascii="Times New Roman" w:hAnsi="Times New Roman" w:cs="Times New Roman"/>
                <w:color w:val="auto"/>
                <w:sz w:val="20"/>
              </w:rPr>
              <w:t>ить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количеств</w:t>
            </w:r>
            <w:r w:rsidR="00CF5CB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="00E35954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граждан, которым оказана бесплатная юридическая помощь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- на </w:t>
            </w:r>
            <w:r w:rsidR="00841370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чел. 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ежегодно;</w:t>
            </w:r>
          </w:p>
          <w:p w14:paraId="67C2529B" w14:textId="7784A6C8" w:rsidR="000F1876" w:rsidRDefault="009F2CC8" w:rsidP="00A002C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8)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F220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велич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числ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граждан, участвующих в охране общественного порядка на территории </w:t>
            </w:r>
            <w:r w:rsidR="00A002C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городских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поселений </w:t>
            </w:r>
            <w:r w:rsidR="008B13DF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округа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«Княжпогостский» на 20%</w:t>
            </w:r>
          </w:p>
          <w:p w14:paraId="38A37DBF" w14:textId="2E62AF86" w:rsidR="005A1D07" w:rsidRPr="008F7BE2" w:rsidRDefault="009F2CC8" w:rsidP="000F1876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  <w:r w:rsidR="000F1876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) увеличить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на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1 ед.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</w:tc>
      </w:tr>
    </w:tbl>
    <w:p w14:paraId="7477E0CF" w14:textId="77777777" w:rsidR="003902B0" w:rsidRPr="00866484" w:rsidRDefault="003902B0" w:rsidP="00230DF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4940922" w14:textId="77777777" w:rsidR="009059C4" w:rsidRDefault="009059C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3314D5" w14:textId="04A148BC" w:rsidR="00B4737D" w:rsidRDefault="00DE5DE9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D021DD">
        <w:rPr>
          <w:rFonts w:ascii="Times New Roman" w:hAnsi="Times New Roman" w:cs="Times New Roman"/>
          <w:b/>
          <w:sz w:val="20"/>
          <w:szCs w:val="20"/>
        </w:rPr>
        <w:t>2</w:t>
      </w:r>
    </w:p>
    <w:p w14:paraId="2AB2E6C1" w14:textId="307D5EED" w:rsidR="00B4737D" w:rsidRDefault="00DE5DE9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78" w:history="1"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«</w:t>
        </w:r>
        <w:hyperlink w:anchor="P234" w:history="1">
          <w:r w:rsidR="00B4737D" w:rsidRPr="00866484">
            <w:rPr>
              <w:rFonts w:ascii="Times New Roman" w:hAnsi="Times New Roman" w:cs="Times New Roman"/>
              <w:b/>
              <w:sz w:val="20"/>
              <w:szCs w:val="20"/>
            </w:rPr>
            <w:t>Профилактика безнадзорности</w:t>
          </w:r>
        </w:hyperlink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, правонарушений и преступлений несовершеннолетних»</w:t>
        </w:r>
      </w:hyperlink>
    </w:p>
    <w:p w14:paraId="353EAEE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0ED1145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6C45C148" w14:textId="7736DD34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703A3F6" w14:textId="77777777" w:rsidR="006F29D2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178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</w:t>
        </w:r>
        <w:hyperlink w:anchor="P234" w:history="1">
          <w:r w:rsidRPr="00866484">
            <w:rPr>
              <w:rFonts w:ascii="Times New Roman" w:hAnsi="Times New Roman" w:cs="Times New Roman"/>
              <w:b w:val="0"/>
              <w:sz w:val="20"/>
              <w:szCs w:val="20"/>
            </w:rPr>
            <w:t>Профилактика безнадзорности</w:t>
          </w:r>
        </w:hyperlink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, правонарушений и преступлений несовершеннолетних»</w:t>
        </w:r>
      </w:hyperlink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4B14C784" w14:textId="21612636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35F8500C" w14:textId="77777777" w:rsidR="003902B0" w:rsidRPr="002D4870" w:rsidRDefault="003902B0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A21B5" w:rsidRPr="00866484" w14:paraId="189983E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9373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18B6816A" w14:textId="3756EA8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4B6E3" w14:textId="77777777" w:rsidR="005E0237" w:rsidRDefault="005E0237" w:rsidP="005E0237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2C8F82CC" w14:textId="08FD65D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2CC6154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6D21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46727AA" w14:textId="74671F3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B6D2" w14:textId="5623F99D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4554B78" w14:textId="77777777" w:rsidR="005E0237" w:rsidRDefault="005E0237" w:rsidP="005E023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73CEFF2" w14:textId="77777777" w:rsidR="005E0237" w:rsidRDefault="005E0237" w:rsidP="005E023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E73470" w14:textId="2AE78AD2" w:rsidR="00FA21B5" w:rsidRDefault="009E7196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</w:t>
            </w:r>
            <w:r w:rsidR="00B82036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FA21B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FE7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FA21B5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 w:rsidR="00FA21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D3787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93E1494" w14:textId="4B00134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Государственное учреждение Республики Коми «Центр занятости населения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»;</w:t>
            </w:r>
          </w:p>
          <w:p w14:paraId="1469754F" w14:textId="61C596AD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Территориальная комиссия по делам несовершеннолетних и защите их прав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230DFF" w:rsidRPr="00866484" w14:paraId="60F2FFA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1C41" w14:textId="0A92764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C43D" w14:textId="57685AB8" w:rsidR="00230DFF" w:rsidRPr="00937B98" w:rsidRDefault="00937B98" w:rsidP="00937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  <w:szCs w:val="20"/>
              </w:rPr>
              <w:t>шений среди несовершеннолетних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26C99D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97B" w14:textId="77777777" w:rsidR="003722D6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5465294" w14:textId="1A56355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859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1) применение новых форм и методов работы с несовершеннолетними по формированию законопослушного поведения;</w:t>
            </w:r>
          </w:p>
          <w:p w14:paraId="47AAAD57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2) вовлечение несовершеннолетних в организованные формы отдыха и труда;</w:t>
            </w:r>
          </w:p>
          <w:p w14:paraId="79C8C8BB" w14:textId="596D1F0E" w:rsidR="00D021DD" w:rsidRPr="00937B9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3) совершенствование профилактической работы с несовершеннолетними «группы риска»</w:t>
            </w:r>
            <w:r w:rsidR="009F3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0DFF" w:rsidRPr="00866484" w14:paraId="6B661E0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829A" w14:textId="2F5A0120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показатели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748" w14:textId="790B8522" w:rsidR="00D021DD" w:rsidRPr="00866484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1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EA687A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r w:rsidR="00AB2854"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оличество преступлений, совершенных несовершеннолетними, в том числе с их участием 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(</w:t>
            </w:r>
            <w:r w:rsidR="00AB2854">
              <w:rPr>
                <w:rFonts w:ascii="Times New Roman" w:hAnsi="Times New Roman"/>
                <w:color w:val="auto"/>
                <w:sz w:val="20"/>
                <w:szCs w:val="20"/>
              </w:rPr>
              <w:t>ед.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);</w:t>
            </w:r>
          </w:p>
          <w:p w14:paraId="4FC718F6" w14:textId="093B3978" w:rsidR="00D021DD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(%);</w:t>
            </w:r>
          </w:p>
          <w:p w14:paraId="4018547C" w14:textId="39A20D77" w:rsidR="00AB2854" w:rsidRDefault="00AB2854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3) у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>дельный вес несовершеннолетних граждан в возрасте от 14 до 18 лет, трудоустроенных в свободное от учебы время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от количества рабочих мест, утвержденных для </w:t>
            </w:r>
            <w:r w:rsidR="00CE5FE7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округа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«Княжпогостский» Министерством труда, занятости и социальной защиты Республики Коми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(%);</w:t>
            </w:r>
          </w:p>
          <w:p w14:paraId="2E140625" w14:textId="17E504A8" w:rsidR="004D4A01" w:rsidRPr="00145787" w:rsidRDefault="004D4A01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 w:rsidR="00CE5FE7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r w:rsidRPr="00145787">
              <w:rPr>
                <w:rFonts w:ascii="Times New Roman" w:hAnsi="Times New Roman"/>
                <w:sz w:val="20"/>
                <w:szCs w:val="20"/>
              </w:rPr>
              <w:t>оличество детей, находящихся в трудной жизненной ситуации, охваченных отдыхом в каникулярное время (чел.);</w:t>
            </w:r>
          </w:p>
          <w:p w14:paraId="4F50D772" w14:textId="5FD7C7A3" w:rsidR="00230DFF" w:rsidRPr="00AB2854" w:rsidRDefault="004D4A01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230DFF" w:rsidRPr="00AB2854">
              <w:rPr>
                <w:rFonts w:ascii="Times New Roman" w:hAnsi="Times New Roman"/>
                <w:color w:val="auto"/>
                <w:sz w:val="20"/>
                <w:szCs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 (%)</w:t>
            </w:r>
            <w:r w:rsidR="009F3FDD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  <w:tr w:rsidR="00230DFF" w:rsidRPr="00866484" w14:paraId="0D79AC2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F25" w14:textId="7BB9CF3E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подпрограммы</w:t>
            </w:r>
            <w:r w:rsidR="00D021DD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A32" w14:textId="33A6EA29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315592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C1F7" w14:textId="06BA45E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EE2" w14:textId="3F7F8DF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4</w:t>
            </w:r>
            <w:r w:rsidR="00DD7AB7">
              <w:rPr>
                <w:rFonts w:ascii="Times New Roman" w:hAnsi="Times New Roman"/>
                <w:sz w:val="20"/>
                <w:szCs w:val="20"/>
              </w:rPr>
              <w:t> 1</w:t>
            </w:r>
            <w:r w:rsidR="009D1989">
              <w:rPr>
                <w:rFonts w:ascii="Times New Roman" w:hAnsi="Times New Roman"/>
                <w:sz w:val="20"/>
                <w:szCs w:val="20"/>
              </w:rPr>
              <w:t>93,4</w:t>
            </w:r>
            <w:r w:rsidR="0061051F">
              <w:rPr>
                <w:rFonts w:ascii="Times New Roman" w:hAnsi="Times New Roman"/>
                <w:sz w:val="20"/>
                <w:szCs w:val="20"/>
              </w:rPr>
              <w:t>25</w:t>
            </w:r>
            <w:r w:rsidR="009D19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28EFED40" w14:textId="3E0685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9</w:t>
            </w:r>
            <w:r w:rsidR="006B416A">
              <w:rPr>
                <w:rFonts w:ascii="Times New Roman" w:hAnsi="Times New Roman"/>
                <w:sz w:val="20"/>
                <w:szCs w:val="20"/>
              </w:rPr>
              <w:t>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6D8A3E" w14:textId="0C7E94A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815,613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D25C4" w14:textId="65764DD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8</w:t>
            </w:r>
            <w:r w:rsidR="00161FD2">
              <w:rPr>
                <w:rFonts w:ascii="Times New Roman" w:hAnsi="Times New Roman"/>
                <w:sz w:val="20"/>
                <w:szCs w:val="20"/>
              </w:rPr>
              <w:t>36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161FD2">
              <w:rPr>
                <w:rFonts w:ascii="Times New Roman" w:hAnsi="Times New Roman"/>
                <w:sz w:val="20"/>
                <w:szCs w:val="20"/>
              </w:rPr>
              <w:t>572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7EC7B6" w14:textId="704CD24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7AB7">
              <w:rPr>
                <w:rFonts w:ascii="Times New Roman" w:hAnsi="Times New Roman"/>
                <w:sz w:val="20"/>
                <w:szCs w:val="20"/>
              </w:rPr>
              <w:t>793,162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AC08674" w14:textId="15DB521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8</w:t>
            </w:r>
            <w:r w:rsidR="009D1989">
              <w:rPr>
                <w:rFonts w:ascii="Times New Roman" w:hAnsi="Times New Roman"/>
                <w:sz w:val="20"/>
                <w:szCs w:val="20"/>
              </w:rPr>
              <w:t>39,</w:t>
            </w:r>
            <w:r w:rsidR="0061051F">
              <w:rPr>
                <w:rFonts w:ascii="Times New Roman" w:hAnsi="Times New Roman"/>
                <w:sz w:val="20"/>
                <w:szCs w:val="20"/>
              </w:rPr>
              <w:t>380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F2FB5D" w14:textId="77777777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2A1F5DA" w14:textId="1F6EFE62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9D1989">
              <w:rPr>
                <w:rFonts w:ascii="Times New Roman" w:hAnsi="Times New Roman"/>
                <w:sz w:val="20"/>
                <w:szCs w:val="20"/>
              </w:rPr>
              <w:t>1 037,198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6AC1948B" w14:textId="3ABEA7D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719">
              <w:rPr>
                <w:rFonts w:ascii="Times New Roman" w:hAnsi="Times New Roman"/>
                <w:sz w:val="20"/>
                <w:szCs w:val="20"/>
              </w:rPr>
              <w:t>2</w:t>
            </w:r>
            <w:r w:rsidR="006B416A">
              <w:rPr>
                <w:rFonts w:ascii="Times New Roman" w:hAnsi="Times New Roman"/>
                <w:sz w:val="20"/>
                <w:szCs w:val="20"/>
              </w:rPr>
              <w:t>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F6C7F3A" w14:textId="2173B8B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189,368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05988AC" w14:textId="68435EB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1FD2">
              <w:rPr>
                <w:rFonts w:ascii="Times New Roman" w:hAnsi="Times New Roman"/>
                <w:sz w:val="20"/>
                <w:szCs w:val="20"/>
              </w:rPr>
              <w:t>201</w:t>
            </w:r>
            <w:r w:rsidR="002365AE">
              <w:rPr>
                <w:rFonts w:ascii="Times New Roman" w:hAnsi="Times New Roman"/>
                <w:sz w:val="20"/>
                <w:szCs w:val="20"/>
              </w:rPr>
              <w:t>,</w:t>
            </w:r>
            <w:r w:rsidR="00161FD2">
              <w:rPr>
                <w:rFonts w:ascii="Times New Roman" w:hAnsi="Times New Roman"/>
                <w:sz w:val="20"/>
                <w:szCs w:val="20"/>
              </w:rPr>
              <w:t>943</w:t>
            </w:r>
            <w:r w:rsidR="002365A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5DCF598" w14:textId="6DDF261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F2C">
              <w:rPr>
                <w:rFonts w:ascii="Times New Roman" w:hAnsi="Times New Roman"/>
                <w:sz w:val="20"/>
                <w:szCs w:val="20"/>
              </w:rPr>
              <w:t>197</w:t>
            </w:r>
            <w:r w:rsidR="0090648F">
              <w:rPr>
                <w:rFonts w:ascii="Times New Roman" w:hAnsi="Times New Roman"/>
                <w:sz w:val="20"/>
                <w:szCs w:val="20"/>
              </w:rPr>
              <w:t>,</w:t>
            </w:r>
            <w:r w:rsidR="00314F2C">
              <w:rPr>
                <w:rFonts w:ascii="Times New Roman" w:hAnsi="Times New Roman"/>
                <w:sz w:val="20"/>
                <w:szCs w:val="20"/>
              </w:rPr>
              <w:t>0</w:t>
            </w:r>
            <w:r w:rsidR="00DD7AB7">
              <w:rPr>
                <w:rFonts w:ascii="Times New Roman" w:hAnsi="Times New Roman"/>
                <w:sz w:val="20"/>
                <w:szCs w:val="20"/>
              </w:rPr>
              <w:t>18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8C68A28" w14:textId="6BD9B12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="009D1989">
              <w:rPr>
                <w:rFonts w:ascii="Times New Roman" w:hAnsi="Times New Roman"/>
                <w:sz w:val="20"/>
                <w:szCs w:val="20"/>
              </w:rPr>
              <w:t xml:space="preserve"> 203,650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3AEF460" w14:textId="60A639F0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 w:rsidR="00CF220E">
              <w:rPr>
                <w:rFonts w:ascii="Times New Roman" w:hAnsi="Times New Roman"/>
                <w:sz w:val="20"/>
                <w:szCs w:val="20"/>
              </w:rPr>
              <w:t xml:space="preserve">0,000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AEF2D35" w14:textId="6AC812F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4A6473C" w14:textId="66518F6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A07A1BD" w14:textId="2C3339C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1D49A70" w14:textId="4FBF21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27FE59" w14:textId="3749BD60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0EBCF8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171B" w14:textId="130E207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 w:rsidR="00CF220E">
              <w:rPr>
                <w:rFonts w:ascii="Times New Roman" w:hAnsi="Times New Roman"/>
                <w:sz w:val="20"/>
                <w:szCs w:val="20"/>
              </w:rPr>
              <w:t>льтаты реализации подпрограммы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382F" w14:textId="4E902160" w:rsidR="00230DFF" w:rsidRPr="00866484" w:rsidRDefault="00CF220E" w:rsidP="003D3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подпрограммы 2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4DCB2097" w14:textId="4A800DB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сни</w:t>
            </w:r>
            <w:r w:rsidR="00C03788">
              <w:rPr>
                <w:rFonts w:ascii="Times New Roman" w:hAnsi="Times New Roman"/>
                <w:sz w:val="20"/>
                <w:szCs w:val="20"/>
              </w:rPr>
              <w:t>зить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преступлений, совершенных несовершеннолетними, в том числе с их участием</w:t>
            </w:r>
            <w:r w:rsidR="00C64548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6 ед.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09328" w14:textId="2046FF79" w:rsidR="00C64548" w:rsidRDefault="00230DFF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увеличить</w:t>
            </w:r>
            <w:r w:rsidR="002767BC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D945C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62094F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08F3DC5" w14:textId="7467E045" w:rsidR="00AB2854" w:rsidRDefault="00AB2854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трудоустро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 до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100%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несовершеннолетних граждан в возрасте от 14 до 18 лет, в свободное от учебы время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от количества рабочих мест, утвержденных для </w:t>
            </w:r>
            <w:r w:rsidR="00CE5FE7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округа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«Княжпогостский» Министерством труда, занятости и социальной защиты Республики Коми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D61DBDE" w14:textId="6EE06D97" w:rsidR="004D4A01" w:rsidRPr="004D4A01" w:rsidRDefault="004D4A01" w:rsidP="004D4A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D4A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увелич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оличеств</w:t>
            </w:r>
            <w:r w:rsidR="00970EF1">
              <w:rPr>
                <w:rFonts w:ascii="Times New Roman" w:hAnsi="Times New Roman"/>
                <w:sz w:val="20"/>
                <w:szCs w:val="20"/>
              </w:rPr>
              <w:t>о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 xml:space="preserve"> детей, находящихся в трудной жизненной ситуации, охваченных отдыхом в каникулярное время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 250 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чел.);</w:t>
            </w:r>
          </w:p>
          <w:p w14:paraId="26FDC7EE" w14:textId="07EF737D" w:rsidR="00CF220E" w:rsidRPr="00866484" w:rsidRDefault="004D4A01" w:rsidP="00620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C03788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64548" w:rsidRPr="00866484">
              <w:rPr>
                <w:rFonts w:ascii="Times New Roman" w:hAnsi="Times New Roman"/>
                <w:sz w:val="20"/>
                <w:szCs w:val="20"/>
              </w:rPr>
              <w:t>%</w:t>
            </w:r>
            <w:r w:rsidR="00C037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1852E42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0B2C941" w14:textId="5370C52B" w:rsidR="00B4737D" w:rsidRDefault="00DE5DE9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C03788">
        <w:rPr>
          <w:rFonts w:ascii="Times New Roman" w:hAnsi="Times New Roman" w:cs="Times New Roman"/>
          <w:b/>
          <w:sz w:val="20"/>
          <w:szCs w:val="20"/>
        </w:rPr>
        <w:t>3</w:t>
      </w:r>
    </w:p>
    <w:p w14:paraId="6FB1FE04" w14:textId="50D54912" w:rsidR="00B4737D" w:rsidRDefault="00B4737D" w:rsidP="00B4737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>«Профилактика алкоголизма и наркомании</w:t>
      </w:r>
      <w:r w:rsidR="006F29D2">
        <w:rPr>
          <w:rFonts w:ascii="Times New Roman" w:hAnsi="Times New Roman" w:cs="Times New Roman"/>
          <w:bCs w:val="0"/>
          <w:color w:val="000000"/>
          <w:sz w:val="20"/>
          <w:szCs w:val="20"/>
        </w:rPr>
        <w:t>»</w:t>
      </w: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 </w:t>
      </w:r>
    </w:p>
    <w:p w14:paraId="17550F7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3906E2F6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F99CF3F" w14:textId="30795036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AB05B4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Подпрограммы 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295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«Профилактика алкоголизма и наркомании»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A9D5BC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B89778E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EBE612D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843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5228EEBF" w14:textId="30445A7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C037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FB25" w14:textId="0CC4D78C" w:rsidR="00230DFF" w:rsidRPr="00866484" w:rsidRDefault="00CE5FE7" w:rsidP="00CE5FE7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</w:tc>
      </w:tr>
      <w:tr w:rsidR="00FA21B5" w:rsidRPr="00866484" w14:paraId="31C8B6B9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A899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подпрограммы 3</w:t>
            </w:r>
          </w:p>
          <w:p w14:paraId="18A2F808" w14:textId="01D7308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5E1B" w14:textId="2DCAF62B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013B77E" w14:textId="77777777" w:rsidR="00CE5FE7" w:rsidRDefault="00CE5FE7" w:rsidP="00CE5FE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734381" w14:textId="0AE52CD5" w:rsidR="00CE5FE7" w:rsidRDefault="00CE5FE7" w:rsidP="00CE5FE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4F5A50C" w14:textId="46FFF574" w:rsidR="00780488" w:rsidRDefault="00780488" w:rsidP="00CE5FE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администрации муниципального округа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29DEA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474E6343" w14:textId="34E86382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lastRenderedPageBreak/>
              <w:t xml:space="preserve">Государственное учреждение Республики Коми «Центр занятости населения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»;</w:t>
            </w:r>
          </w:p>
          <w:p w14:paraId="7479598B" w14:textId="0AFC20AB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Территориальная комиссия по делам несовершеннолетних и защите их прав Княжпогостского </w:t>
            </w:r>
            <w:r w:rsidR="00557528">
              <w:rPr>
                <w:rFonts w:ascii="Times New Roman" w:hAnsi="Times New Roman" w:cs="Times New Roman"/>
                <w:sz w:val="20"/>
              </w:rPr>
              <w:t>района</w:t>
            </w:r>
            <w:r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3F1207F9" w14:textId="695932A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здравоохранения Республики Коми «Княжпогостская центральная районная больница»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7EC0BFAC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1C1" w14:textId="1051D2B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9396" w14:textId="4046F96A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86648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A21B5" w:rsidRPr="00866484" w14:paraId="349D3D7F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6D9A" w14:textId="77777777" w:rsidR="003722D6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4386360D" w14:textId="3A91F1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6146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</w:t>
            </w:r>
          </w:p>
          <w:p w14:paraId="04A47806" w14:textId="7DDB2F8C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2) снижение количества преступлений, совершенных в состоянии алкогольного и наркотического опьянения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A21B5" w:rsidRPr="00866484" w14:paraId="33E95D28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F746" w14:textId="30ADFF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</w:t>
            </w:r>
            <w:r>
              <w:rPr>
                <w:rFonts w:ascii="Times New Roman" w:hAnsi="Times New Roman"/>
                <w:sz w:val="20"/>
                <w:szCs w:val="20"/>
              </w:rPr>
              <w:t>торы и показатели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B62" w14:textId="4CCE4F52" w:rsidR="00FA21B5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66484">
              <w:rPr>
                <w:rFonts w:ascii="Times New Roman" w:hAnsi="Times New Roman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(%)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029BF3EC" w14:textId="2D84702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 (%)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40474A56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8C2" w14:textId="6F62E3C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сроки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1110" w14:textId="019E053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2025 год</w:t>
            </w:r>
            <w:r w:rsidR="003A65E6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</w:tr>
      <w:tr w:rsidR="00FA21B5" w:rsidRPr="00866484" w14:paraId="13BCC21C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8F93" w14:textId="4C4F717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</w:t>
            </w:r>
            <w:r>
              <w:rPr>
                <w:rFonts w:ascii="Times New Roman" w:hAnsi="Times New Roman"/>
                <w:sz w:val="20"/>
                <w:szCs w:val="20"/>
              </w:rPr>
              <w:t>мы финансирования подпрограммы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E91E" w14:textId="19BBC2C9" w:rsidR="00C6282F" w:rsidRPr="00866484" w:rsidRDefault="00FA21B5" w:rsidP="00C6282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3A65E6">
              <w:rPr>
                <w:rFonts w:ascii="Times New Roman" w:hAnsi="Times New Roman"/>
                <w:sz w:val="20"/>
                <w:szCs w:val="20"/>
              </w:rPr>
              <w:t>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3A65E6">
              <w:rPr>
                <w:rFonts w:ascii="Times New Roman" w:hAnsi="Times New Roman"/>
                <w:sz w:val="20"/>
                <w:szCs w:val="20"/>
              </w:rPr>
              <w:t>у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за счет всех источников финансирования составляет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6282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</w:t>
            </w:r>
            <w:r w:rsidR="00C6282F">
              <w:rPr>
                <w:rFonts w:ascii="Times New Roman" w:hAnsi="Times New Roman"/>
                <w:sz w:val="20"/>
                <w:szCs w:val="20"/>
              </w:rPr>
              <w:t>,</w:t>
            </w:r>
            <w:r w:rsidR="00C6282F" w:rsidRPr="00866484">
              <w:rPr>
                <w:rFonts w:ascii="Times New Roman" w:hAnsi="Times New Roman"/>
                <w:sz w:val="20"/>
                <w:szCs w:val="20"/>
              </w:rPr>
              <w:t xml:space="preserve"> в том числе по годам:</w:t>
            </w:r>
          </w:p>
          <w:p w14:paraId="077EE20D" w14:textId="62BD8536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6282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9B2B88F" w14:textId="77777777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85F0364" w14:textId="139731EA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313A109C" w14:textId="4E02235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9C01F9" w14:textId="5136C1AF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52F1725A" w14:textId="67F3DBD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FA21B5" w:rsidRPr="00866484" w14:paraId="4191E8DE" w14:textId="77777777" w:rsidTr="00F45E4B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6BA" w14:textId="58B7AB6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>
              <w:rPr>
                <w:rFonts w:ascii="Times New Roman" w:hAnsi="Times New Roman"/>
                <w:sz w:val="20"/>
                <w:szCs w:val="20"/>
              </w:rPr>
              <w:t>льтаты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D26" w14:textId="69EFE0BE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Реализация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67B6484B" w14:textId="695BF54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) увелич</w:t>
            </w:r>
            <w:r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несовершеннолетних и молодежи (в возрасте от 7 до 30 лет), вовлеченных в профилактическую работу, </w:t>
            </w:r>
            <w:r w:rsidRPr="00866484">
              <w:rPr>
                <w:rFonts w:ascii="Times New Roman" w:hAnsi="Times New Roman"/>
                <w:sz w:val="20"/>
              </w:rPr>
              <w:t>направленн</w:t>
            </w:r>
            <w:r>
              <w:rPr>
                <w:rFonts w:ascii="Times New Roman" w:hAnsi="Times New Roman"/>
                <w:sz w:val="20"/>
              </w:rPr>
              <w:t>ую</w:t>
            </w:r>
            <w:r w:rsidRPr="00866484">
              <w:rPr>
                <w:rFonts w:ascii="Times New Roman" w:hAnsi="Times New Roman"/>
                <w:sz w:val="20"/>
              </w:rPr>
              <w:t xml:space="preserve"> на противодействие употреблению спиртн</w:t>
            </w:r>
            <w:r>
              <w:rPr>
                <w:rFonts w:ascii="Times New Roman" w:hAnsi="Times New Roman"/>
                <w:sz w:val="20"/>
              </w:rPr>
              <w:t>ых</w:t>
            </w:r>
            <w:r w:rsidRPr="00866484">
              <w:rPr>
                <w:rFonts w:ascii="Times New Roman" w:hAnsi="Times New Roman"/>
                <w:sz w:val="20"/>
              </w:rPr>
              <w:t xml:space="preserve"> напитк</w:t>
            </w:r>
            <w:r>
              <w:rPr>
                <w:rFonts w:ascii="Times New Roman" w:hAnsi="Times New Roman"/>
                <w:sz w:val="20"/>
              </w:rPr>
              <w:t>ов</w:t>
            </w:r>
            <w:r w:rsidRPr="00866484">
              <w:rPr>
                <w:rFonts w:ascii="Times New Roman" w:hAnsi="Times New Roman"/>
                <w:sz w:val="20"/>
              </w:rPr>
              <w:t>, наркотически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>, психотропны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и сильнодействующи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веществ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60%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004CDF" w14:textId="37499A25" w:rsidR="00FA21B5" w:rsidRPr="00DD2D3A" w:rsidRDefault="00FA21B5" w:rsidP="00FA21B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>сокра</w:t>
            </w:r>
            <w:r w:rsidR="00141C2A">
              <w:rPr>
                <w:rFonts w:ascii="Times New Roman" w:hAnsi="Times New Roman" w:cs="Times New Roman"/>
                <w:sz w:val="20"/>
              </w:rPr>
              <w:t>тить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1C2A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</w:t>
            </w:r>
            <w:r w:rsidR="003A65E6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3A65E6" w:rsidRPr="00866484">
              <w:rPr>
                <w:rFonts w:ascii="Times New Roman" w:hAnsi="Times New Roman" w:cs="Times New Roman"/>
                <w:sz w:val="20"/>
              </w:rPr>
              <w:t xml:space="preserve">от общего количества расследованных преступлений </w:t>
            </w:r>
            <w:r w:rsidR="00141C2A">
              <w:rPr>
                <w:rFonts w:ascii="Times New Roman" w:hAnsi="Times New Roman" w:cs="Times New Roman"/>
                <w:sz w:val="20"/>
              </w:rPr>
              <w:t>до 50%;</w:t>
            </w:r>
          </w:p>
        </w:tc>
      </w:tr>
    </w:tbl>
    <w:p w14:paraId="0BBC389C" w14:textId="77777777" w:rsidR="003902B0" w:rsidRDefault="003902B0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bookmarkStart w:id="4" w:name="bookmark5"/>
      <w:bookmarkEnd w:id="4"/>
    </w:p>
    <w:p w14:paraId="2C0B4CF1" w14:textId="55B3F6DE" w:rsidR="00B4737D" w:rsidRDefault="00DE5DE9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hyperlink w:anchor="P120" w:history="1">
        <w:r w:rsidR="00B4737D" w:rsidRPr="002D4870">
          <w:rPr>
            <w:b/>
            <w:sz w:val="20"/>
            <w:szCs w:val="20"/>
          </w:rPr>
          <w:t>П</w:t>
        </w:r>
        <w:r w:rsidR="00B4737D">
          <w:rPr>
            <w:b/>
            <w:sz w:val="20"/>
            <w:szCs w:val="20"/>
          </w:rPr>
          <w:t>ОДПРОГРАММА</w:t>
        </w:r>
        <w:r w:rsidR="00B4737D" w:rsidRPr="002D4870">
          <w:rPr>
            <w:b/>
            <w:sz w:val="20"/>
            <w:szCs w:val="20"/>
          </w:rPr>
          <w:t xml:space="preserve"> </w:t>
        </w:r>
      </w:hyperlink>
      <w:r w:rsidR="007444C4">
        <w:rPr>
          <w:b/>
          <w:sz w:val="20"/>
          <w:szCs w:val="20"/>
        </w:rPr>
        <w:t>4</w:t>
      </w:r>
    </w:p>
    <w:p w14:paraId="4DF7A515" w14:textId="55C0B93C" w:rsidR="00B4737D" w:rsidRDefault="007444C4" w:rsidP="003D3A29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«Гражданская оборона,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ащита населения и территорий </w:t>
      </w:r>
      <w:r w:rsidR="00B4737D" w:rsidRPr="007955C3">
        <w:rPr>
          <w:rFonts w:ascii="Times New Roman" w:hAnsi="Times New Roman" w:cs="Times New Roman"/>
          <w:sz w:val="20"/>
          <w:szCs w:val="20"/>
        </w:rPr>
        <w:t>от чрезвычайных ситуаций</w:t>
      </w:r>
      <w:r w:rsidR="00120D61">
        <w:rPr>
          <w:rFonts w:ascii="Times New Roman" w:hAnsi="Times New Roman" w:cs="Times New Roman"/>
          <w:sz w:val="20"/>
          <w:szCs w:val="20"/>
        </w:rPr>
        <w:t>»</w:t>
      </w:r>
      <w:r w:rsidR="00B4737D" w:rsidRPr="00795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3127D1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F9A602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28A7B4D" w14:textId="14BA7154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5A90F4B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sz w:val="20"/>
          <w:szCs w:val="20"/>
        </w:rPr>
        <w:t>Подпрограммы 4 «Гражданская оборона, защита населения и территорий от чрезвычайных ситуаций»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1BC6D50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4)</w:t>
      </w:r>
    </w:p>
    <w:p w14:paraId="45378BA2" w14:textId="77777777" w:rsidR="003902B0" w:rsidRPr="007955C3" w:rsidRDefault="003902B0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3D3A29" w:rsidRPr="007955C3" w14:paraId="2AD4276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AF3A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7AF71F8E" w14:textId="4EC8BAE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4CDA" w14:textId="77777777" w:rsidR="00557528" w:rsidRDefault="00557528" w:rsidP="00557528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75828278" w14:textId="51294E5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A29" w:rsidRPr="007955C3" w14:paraId="5839CD3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BDB0" w14:textId="06B9FE94" w:rsidR="003D3A29" w:rsidRPr="007955C3" w:rsidRDefault="003D3A29" w:rsidP="00DE0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9D0C" w14:textId="6946B2EA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8241A97" w14:textId="77777777" w:rsidR="00557528" w:rsidRDefault="00557528" w:rsidP="00557528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1B459A36" w14:textId="012618AE" w:rsidR="009C0A91" w:rsidRPr="007955C3" w:rsidRDefault="009E7196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</w:t>
            </w:r>
            <w:r w:rsidR="00B820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55752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="009C0A91" w:rsidRPr="00866484">
              <w:rPr>
                <w:rFonts w:ascii="Times New Roman" w:hAnsi="Times New Roman" w:cs="Times New Roman"/>
                <w:sz w:val="20"/>
                <w:szCs w:val="20"/>
              </w:rPr>
              <w:t>«Княжпогостский»</w:t>
            </w:r>
            <w:r w:rsidR="009C0A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32BE26A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37A0" w14:textId="4082F97E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2089" w14:textId="4BD0FCBA" w:rsidR="003D3A29" w:rsidRPr="007955C3" w:rsidRDefault="00CD4721" w:rsidP="00DE0C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Повышение уровня подготовки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</w:t>
            </w:r>
            <w:r w:rsidRPr="007955C3">
              <w:rPr>
                <w:rStyle w:val="14"/>
                <w:sz w:val="20"/>
                <w:szCs w:val="20"/>
              </w:rPr>
              <w:t xml:space="preserve">и </w:t>
            </w:r>
            <w:r w:rsidR="00DE0C7A" w:rsidRPr="007955C3">
              <w:rPr>
                <w:rStyle w:val="14"/>
                <w:sz w:val="20"/>
                <w:szCs w:val="20"/>
              </w:rPr>
              <w:t>чрезвычайной ситуации</w:t>
            </w:r>
            <w:r w:rsidRPr="007955C3">
              <w:rPr>
                <w:rStyle w:val="14"/>
                <w:sz w:val="20"/>
                <w:szCs w:val="20"/>
              </w:rPr>
              <w:t xml:space="preserve">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D3A29" w:rsidRPr="007955C3" w14:paraId="5072D57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8E9B" w14:textId="77777777" w:rsidR="007B59AE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43DC8F88" w14:textId="799F2313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70BD" w14:textId="3D04F3B4" w:rsidR="003D3A29" w:rsidRPr="007955C3" w:rsidRDefault="00CD4721" w:rsidP="00CD4721">
            <w:pPr>
              <w:pStyle w:val="ConsPlusNormal"/>
              <w:jc w:val="both"/>
              <w:rPr>
                <w:rStyle w:val="14"/>
                <w:sz w:val="20"/>
                <w:szCs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1) подготовка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и </w:t>
            </w:r>
            <w:r w:rsidR="0085432E">
              <w:rPr>
                <w:rStyle w:val="14"/>
                <w:sz w:val="20"/>
                <w:szCs w:val="20"/>
              </w:rPr>
              <w:t>единой государственной системы предупреждения и л</w:t>
            </w:r>
            <w:r w:rsidR="00A50BB3">
              <w:rPr>
                <w:rStyle w:val="14"/>
                <w:sz w:val="20"/>
                <w:szCs w:val="20"/>
              </w:rPr>
              <w:t>иквидации чрезвычайных ситуаций</w:t>
            </w:r>
            <w:r w:rsidR="009D10B4">
              <w:rPr>
                <w:rStyle w:val="14"/>
                <w:sz w:val="20"/>
                <w:szCs w:val="20"/>
              </w:rPr>
              <w:t xml:space="preserve"> (далее – РСЧС)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 </w:t>
            </w:r>
            <w:r w:rsidRPr="007955C3">
              <w:rPr>
                <w:rStyle w:val="14"/>
                <w:sz w:val="20"/>
                <w:szCs w:val="20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характера;</w:t>
            </w:r>
          </w:p>
          <w:p w14:paraId="6F454B9E" w14:textId="7E3BFF58" w:rsidR="00CD4721" w:rsidRPr="00C7287B" w:rsidRDefault="00CD4721" w:rsidP="00CD47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2)</w:t>
            </w:r>
            <w:r w:rsidRPr="007955C3">
              <w:rPr>
                <w:rStyle w:val="8pt"/>
                <w:sz w:val="20"/>
                <w:szCs w:val="20"/>
              </w:rPr>
              <w:t xml:space="preserve"> повышение готовности муниципального звена Коми республиканской подсистемы </w:t>
            </w:r>
            <w:r w:rsidR="009D10B4">
              <w:rPr>
                <w:rStyle w:val="14"/>
                <w:sz w:val="20"/>
                <w:szCs w:val="20"/>
              </w:rPr>
              <w:t xml:space="preserve">РСЧС </w:t>
            </w:r>
            <w:r w:rsidRPr="007955C3">
              <w:rPr>
                <w:rStyle w:val="8pt"/>
                <w:sz w:val="20"/>
                <w:szCs w:val="20"/>
              </w:rPr>
              <w:t>к защите населения и территорий от ЧС природного и техногенного характера в мирное и военное время</w:t>
            </w:r>
            <w:r w:rsidR="00C7287B">
              <w:rPr>
                <w:rStyle w:val="8pt"/>
                <w:sz w:val="20"/>
                <w:szCs w:val="20"/>
              </w:rPr>
              <w:t>.</w:t>
            </w:r>
          </w:p>
        </w:tc>
      </w:tr>
      <w:tr w:rsidR="00CB722F" w:rsidRPr="007955C3" w14:paraId="0C0BD96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69BA" w14:textId="1D1DFD9A" w:rsidR="00CB722F" w:rsidRPr="007955C3" w:rsidRDefault="00CB722F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2858" w14:textId="3765F5A9" w:rsidR="00EF6D1D" w:rsidRPr="007955C3" w:rsidRDefault="00EF6D1D" w:rsidP="00EF6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14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должностных лиц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организаций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прошедш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их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обучение в области гражданской обороны и защиты населения от чрезвычайных ситуаций (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);</w:t>
            </w:r>
          </w:p>
          <w:p w14:paraId="022E79AA" w14:textId="77777777" w:rsidR="00CB722F" w:rsidRDefault="00EF6D1D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(%);</w:t>
            </w:r>
          </w:p>
          <w:p w14:paraId="624D0629" w14:textId="77777777" w:rsidR="009D10B4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 (%);</w:t>
            </w:r>
          </w:p>
          <w:p w14:paraId="2A475FC5" w14:textId="581A798E" w:rsidR="0012463B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 и силами ГО и РСЧС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входящими в состав группировки сил и средств, привлекаемых для решения задач ГО</w:t>
            </w:r>
            <w:r w:rsidR="005575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РСЧС,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(%)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63DE727A" w14:textId="6C54BCAC" w:rsidR="006A66DC" w:rsidRDefault="00DD7AB7" w:rsidP="006A66DC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5</w:t>
            </w:r>
            <w:r w:rsidR="006A66DC">
              <w:rPr>
                <w:rFonts w:ascii="Times New Roman" w:hAnsi="Times New Roman" w:cs="Courier New"/>
                <w:sz w:val="20"/>
              </w:rPr>
              <w:t>) и</w:t>
            </w:r>
            <w:r w:rsidR="006A66DC" w:rsidRPr="00DF2A28">
              <w:rPr>
                <w:rFonts w:ascii="Times New Roman" w:hAnsi="Times New Roman" w:cs="Courier New"/>
                <w:sz w:val="20"/>
              </w:rPr>
              <w:t>зрасходование выделенных ресурсов для обустройства и (или) ремонта пожарных водоемов</w:t>
            </w:r>
            <w:r w:rsidR="006A66DC">
              <w:rPr>
                <w:rFonts w:ascii="Times New Roman" w:hAnsi="Times New Roman" w:cs="Courier New"/>
                <w:sz w:val="20"/>
              </w:rPr>
              <w:t>, (%);</w:t>
            </w:r>
          </w:p>
          <w:p w14:paraId="4D246BC5" w14:textId="1828FBF7" w:rsidR="002A1F95" w:rsidRDefault="00DD7AB7" w:rsidP="002A1F9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6</w:t>
            </w:r>
            <w:r w:rsidR="002A1F95" w:rsidRPr="00851D68">
              <w:rPr>
                <w:rFonts w:ascii="Times New Roman" w:hAnsi="Times New Roman" w:cs="Courier New"/>
                <w:sz w:val="20"/>
              </w:rPr>
              <w:t xml:space="preserve">) создание </w:t>
            </w:r>
            <w:r w:rsidR="002A1F95"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 w:rsidR="002A1F95"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7EFBA30C" w14:textId="5C5CEA54" w:rsidR="00851D68" w:rsidRDefault="00DD7AB7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/>
                <w:sz w:val="20"/>
              </w:rPr>
              <w:t>доля п</w:t>
            </w:r>
            <w:r w:rsidR="0060547E" w:rsidRPr="00FE58E0">
              <w:rPr>
                <w:rFonts w:ascii="Times New Roman" w:hAnsi="Times New Roman"/>
                <w:sz w:val="20"/>
              </w:rPr>
              <w:t>роведен</w:t>
            </w:r>
            <w:r w:rsidR="0060547E">
              <w:rPr>
                <w:rFonts w:ascii="Times New Roman" w:hAnsi="Times New Roman"/>
                <w:sz w:val="20"/>
              </w:rPr>
              <w:t>ных</w:t>
            </w:r>
            <w:r w:rsidR="0060547E" w:rsidRPr="00FE58E0">
              <w:rPr>
                <w:rFonts w:ascii="Times New Roman" w:hAnsi="Times New Roman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/>
                <w:sz w:val="20"/>
              </w:rPr>
              <w:t xml:space="preserve"> от числа запланированных (%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2010439" w14:textId="709EFCD8" w:rsidR="00192498" w:rsidRPr="00851D68" w:rsidRDefault="00DD7AB7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51D68" w:rsidRPr="00851D68">
              <w:rPr>
                <w:rFonts w:ascii="Times New Roman" w:hAnsi="Times New Roman" w:cs="Times New Roman"/>
                <w:sz w:val="20"/>
                <w:szCs w:val="20"/>
              </w:rPr>
              <w:t>) проведение мероприятий по организации деятельности по сбору и транспортированию твердых коммунальных отходов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1D68" w:rsidRPr="00851D68">
              <w:rPr>
                <w:rFonts w:ascii="Times New Roman" w:hAnsi="Times New Roman"/>
                <w:sz w:val="20"/>
                <w:szCs w:val="20"/>
              </w:rPr>
              <w:t>(да/нет)</w:t>
            </w:r>
            <w:r w:rsidR="0012463B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192498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CB722F" w:rsidRPr="007955C3" w14:paraId="0341489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31C" w14:textId="7D00EA16" w:rsidR="0049779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Этапы и сроки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B99" w14:textId="43180D77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CB722F" w:rsidRPr="007955C3" w14:paraId="015C1FD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E0D" w14:textId="278A569E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E97" w14:textId="26D2B43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5B613E">
              <w:rPr>
                <w:rFonts w:ascii="Times New Roman" w:hAnsi="Times New Roman" w:cs="Times New Roman"/>
                <w:sz w:val="20"/>
                <w:szCs w:val="20"/>
              </w:rPr>
              <w:t xml:space="preserve">8 375,591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тыс. рублей, в том числе по годам</w:t>
            </w:r>
          </w:p>
          <w:p w14:paraId="538D469E" w14:textId="3CB3EB2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DDB0B57" w14:textId="48628A82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74EF0AF" w14:textId="660715D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 w:cs="Times New Roman"/>
                <w:sz w:val="20"/>
                <w:szCs w:val="20"/>
              </w:rPr>
              <w:t>1 8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22790" w:rsidRPr="00E227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  <w:r w:rsidR="00E22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14:paraId="7A742896" w14:textId="5BA468DB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1 2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545F97A" w14:textId="7FE7185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5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B613E">
              <w:rPr>
                <w:rFonts w:ascii="Times New Roman" w:hAnsi="Times New Roman" w:cs="Times New Roman"/>
                <w:sz w:val="20"/>
                <w:szCs w:val="20"/>
              </w:rPr>
              <w:t> 308,805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880A83D" w14:textId="77777777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AC33414" w14:textId="2DAFAEF1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>3 452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DB1D04A" w14:textId="1B7922D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906573" w14:textId="717949F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390B9F4" w14:textId="5C0C456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23AA2EC" w14:textId="17978D0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E893D68" w14:textId="45ADBCDB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525C">
              <w:rPr>
                <w:rFonts w:ascii="Times New Roman" w:hAnsi="Times New Roman" w:cs="Times New Roman"/>
                <w:sz w:val="20"/>
                <w:szCs w:val="20"/>
              </w:rPr>
              <w:t>3 452,512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2059A6C" w14:textId="6E6ACD1E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C01DA55" w14:textId="3795B36A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21B217" w14:textId="0DCFFAD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BA0A93" w14:textId="39FF73F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5348AA8" w14:textId="626FED1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77151CD" w14:textId="22F2CFFD" w:rsidR="00CB722F" w:rsidRPr="007955C3" w:rsidRDefault="00CB722F" w:rsidP="00120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CB722F" w:rsidRPr="007955C3" w14:paraId="1399C01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F99B" w14:textId="3CE88AF6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73C" w14:textId="581608C8" w:rsidR="00CB722F" w:rsidRPr="00192498" w:rsidRDefault="00CB722F" w:rsidP="00CB72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подпрограммы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позволит:</w:t>
            </w:r>
          </w:p>
          <w:p w14:paraId="1E8F0404" w14:textId="47941CC7" w:rsidR="0049779F" w:rsidRPr="00192498" w:rsidRDefault="00CB722F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долю подготовленных, переподготовленных и обученных специалистов в области гражданской обороны, защиты от чрезвычайной ситуации</w:t>
            </w:r>
            <w:r w:rsidR="009D10B4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85%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820DCC8" w14:textId="1B29EA0D" w:rsidR="00192498" w:rsidRPr="00192498" w:rsidRDefault="00192498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2) реализовать до </w:t>
            </w:r>
            <w:r w:rsidR="00D823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D98DAE1" w14:textId="77777777" w:rsidR="00192498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091768C3" w14:textId="745C04E4" w:rsidR="00CB722F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</w:t>
            </w:r>
            <w:r w:rsidR="005575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РСЧС,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минимизации и (или) ликвидации последствий чрезвычайных ситуаций от запланированных к проведению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81C2874" w14:textId="48B342EF" w:rsidR="006A66DC" w:rsidRDefault="00FB7D42" w:rsidP="006A66DC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5</w:t>
            </w:r>
            <w:r w:rsidR="006A66DC">
              <w:rPr>
                <w:rFonts w:ascii="Times New Roman" w:hAnsi="Times New Roman" w:cs="Courier New"/>
                <w:sz w:val="20"/>
              </w:rPr>
              <w:t xml:space="preserve">) </w:t>
            </w:r>
            <w:r>
              <w:rPr>
                <w:rFonts w:ascii="Times New Roman" w:hAnsi="Times New Roman" w:cs="Courier New"/>
                <w:sz w:val="20"/>
              </w:rPr>
              <w:t xml:space="preserve">обеспечить </w:t>
            </w:r>
            <w:r w:rsidR="006A66DC" w:rsidRPr="00DF2A28">
              <w:rPr>
                <w:rFonts w:ascii="Times New Roman" w:hAnsi="Times New Roman" w:cs="Courier New"/>
                <w:sz w:val="20"/>
              </w:rPr>
              <w:t>обустройств</w:t>
            </w:r>
            <w:r>
              <w:rPr>
                <w:rFonts w:ascii="Times New Roman" w:hAnsi="Times New Roman" w:cs="Courier New"/>
                <w:sz w:val="20"/>
              </w:rPr>
              <w:t>о</w:t>
            </w:r>
            <w:r w:rsidR="006A66DC" w:rsidRPr="00DF2A28">
              <w:rPr>
                <w:rFonts w:ascii="Times New Roman" w:hAnsi="Times New Roman" w:cs="Courier New"/>
                <w:sz w:val="20"/>
              </w:rPr>
              <w:t xml:space="preserve"> и (или) ремонт пожарных водоемов</w:t>
            </w:r>
            <w:r w:rsidR="006A66DC">
              <w:rPr>
                <w:rFonts w:ascii="Times New Roman" w:hAnsi="Times New Roman" w:cs="Courier New"/>
                <w:sz w:val="20"/>
              </w:rPr>
              <w:t>, (%);</w:t>
            </w:r>
          </w:p>
          <w:p w14:paraId="099C903F" w14:textId="62549F3A" w:rsidR="002A1F95" w:rsidRDefault="00FB7D42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="002A1F95" w:rsidRPr="00851D68">
              <w:rPr>
                <w:rFonts w:ascii="Times New Roman" w:hAnsi="Times New Roman" w:cs="Times New Roman"/>
                <w:color w:val="auto"/>
                <w:sz w:val="20"/>
              </w:rPr>
              <w:t xml:space="preserve">) обеспечить </w:t>
            </w:r>
            <w:r w:rsidR="002A1F95">
              <w:rPr>
                <w:rFonts w:ascii="Times New Roman" w:hAnsi="Times New Roman" w:cs="Times New Roman"/>
                <w:sz w:val="20"/>
              </w:rPr>
              <w:t>с</w:t>
            </w:r>
            <w:r w:rsidR="002A1F95"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 w:rsidR="002A1F95">
              <w:rPr>
                <w:rFonts w:ascii="Times New Roman" w:hAnsi="Times New Roman" w:cs="Times New Roman"/>
                <w:sz w:val="20"/>
              </w:rPr>
              <w:t>;</w:t>
            </w:r>
          </w:p>
          <w:p w14:paraId="270863F5" w14:textId="74B44568" w:rsidR="00851D68" w:rsidRDefault="00FB7D42" w:rsidP="001924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 w:cs="Times New Roman"/>
                <w:sz w:val="20"/>
              </w:rPr>
              <w:t>обеспечить п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 от числа запланированных</w:t>
            </w:r>
            <w:r w:rsidR="00851D68">
              <w:rPr>
                <w:rFonts w:ascii="Times New Roman" w:hAnsi="Times New Roman" w:cs="Times New Roman"/>
                <w:sz w:val="20"/>
              </w:rPr>
              <w:t>;</w:t>
            </w:r>
          </w:p>
          <w:p w14:paraId="422B67EF" w14:textId="15445735" w:rsidR="00E64A91" w:rsidRDefault="00FB7D42" w:rsidP="001924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</w:t>
            </w:r>
            <w:r w:rsidR="00851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1D68" w:rsidRPr="00851D68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 w:rsidR="00851D68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851D68"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 w:rsidR="00851D6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51D68"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деятельности по сбору и транспортированию твердых коммунальных 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  <w:r w:rsidR="00E64A91" w:rsidRPr="00851D6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851D68" w:rsidRPr="00851D68">
              <w:rPr>
                <w:rFonts w:ascii="Times New Roman" w:hAnsi="Times New Roman"/>
                <w:sz w:val="20"/>
                <w:szCs w:val="20"/>
              </w:rPr>
              <w:t>да/нет)</w:t>
            </w:r>
          </w:p>
          <w:p w14:paraId="2CD8C8BD" w14:textId="12FD6DEF" w:rsidR="004733A5" w:rsidRPr="00192498" w:rsidRDefault="00FB7D42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>) прове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деятельности по сбору и транспортированию твердых коммунальных отходов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4A91" w:rsidRPr="00851D68">
              <w:rPr>
                <w:rFonts w:ascii="Times New Roman" w:hAnsi="Times New Roman"/>
                <w:sz w:val="20"/>
                <w:szCs w:val="20"/>
              </w:rPr>
              <w:t>(да/нет)</w:t>
            </w:r>
            <w:r w:rsidR="00E64A91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559F36DF" w14:textId="77777777" w:rsidR="00066B6A" w:rsidRDefault="00066B6A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7C6BB8" w14:textId="38C0C054" w:rsidR="00B4737D" w:rsidRPr="007955C3" w:rsidRDefault="00DE5DE9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49779F" w:rsidRPr="007955C3">
        <w:rPr>
          <w:rFonts w:ascii="Times New Roman" w:hAnsi="Times New Roman" w:cs="Times New Roman"/>
          <w:b/>
          <w:sz w:val="20"/>
          <w:szCs w:val="20"/>
        </w:rPr>
        <w:t>5</w:t>
      </w:r>
    </w:p>
    <w:p w14:paraId="1BCC82CC" w14:textId="0DBF08F5" w:rsidR="00B4737D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«Обеспечение безопасности людей на водных объектах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»</w:t>
      </w:r>
    </w:p>
    <w:p w14:paraId="69094114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4C752A0" w14:textId="1DB9CA19" w:rsidR="009059C4" w:rsidRDefault="009059C4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C7B9069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4B5FD101" w14:textId="77777777" w:rsidR="009059C4" w:rsidRPr="007955C3" w:rsidRDefault="009059C4" w:rsidP="009059C4">
      <w:pPr>
        <w:jc w:val="center"/>
        <w:rPr>
          <w:rFonts w:ascii="Times New Roman" w:hAnsi="Times New Roman" w:cs="Times New Roman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Подпрограммы 5 «Обеспечение безопасности людей на водных объектах»</w:t>
      </w:r>
    </w:p>
    <w:p w14:paraId="35E1EA6E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5)</w:t>
      </w:r>
    </w:p>
    <w:p w14:paraId="7D2C98F3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9E04C0" w:rsidRPr="007955C3" w14:paraId="6CA43FC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EBC" w14:textId="77777777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 </w:t>
            </w:r>
          </w:p>
          <w:p w14:paraId="6D7A60E5" w14:textId="45689AFE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5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6E88" w14:textId="77777777" w:rsidR="00557528" w:rsidRDefault="00557528" w:rsidP="00557528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по делам гражданской обороны, чрезвычайным ситуациям и антитеррористической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 администрации муниципального округа «Княжпогостский»</w:t>
            </w:r>
          </w:p>
          <w:p w14:paraId="0AE41FCA" w14:textId="4321C384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A29" w:rsidRPr="007955C3" w14:paraId="727E77A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B1DE" w14:textId="2BB743D8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2428" w14:textId="09BC235E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AB64F53" w14:textId="77777777" w:rsidR="00557528" w:rsidRDefault="00557528" w:rsidP="0055752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F0E03F5" w14:textId="647842AC" w:rsidR="00557528" w:rsidRDefault="00557528" w:rsidP="0055752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4A2B106" w14:textId="23A9E488" w:rsidR="00780488" w:rsidRDefault="00780488" w:rsidP="0055752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администрации муниципального округа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90A7B4" w14:textId="26C53CCF" w:rsidR="0049779F" w:rsidRPr="007955C3" w:rsidRDefault="00C67A52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E7196">
              <w:rPr>
                <w:rFonts w:ascii="Times New Roman" w:hAnsi="Times New Roman" w:cs="Times New Roman"/>
                <w:sz w:val="20"/>
                <w:szCs w:val="20"/>
              </w:rPr>
              <w:t>Территориальные органы управления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719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7AD03D5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50D" w14:textId="2DB1AD03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3028" w14:textId="57D4B603" w:rsidR="003D3A29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П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ринятие эффективных мер по сокращению 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3A29" w:rsidRPr="007955C3" w14:paraId="662DA7F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8377" w14:textId="77777777" w:rsidR="007B59AE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21CEB4B3" w14:textId="370087E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DAC" w14:textId="165766A9" w:rsidR="003D3A29" w:rsidRPr="007955C3" w:rsidRDefault="0049779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Предупреждение гибели людей на водных объектах</w:t>
            </w:r>
          </w:p>
        </w:tc>
      </w:tr>
      <w:tr w:rsidR="003D3A29" w:rsidRPr="007955C3" w14:paraId="0F4CD75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E928" w14:textId="50A9DCC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441" w14:textId="3B26FC26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размещен</w:t>
            </w:r>
            <w:r w:rsidR="00192498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информационных материалов по тематике обеспечения безопасности людей на водных объектах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42C61AC4" w14:textId="02AC7FCC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проведен</w:t>
            </w:r>
            <w:r w:rsidR="003B5975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совместных рейдов по местам массового скопления людей вблизи водоемов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3965BE93" w14:textId="609D90BB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 xml:space="preserve">3) удельный вес происшествий на водных объектах </w:t>
            </w:r>
            <w:r w:rsidR="00EE0860" w:rsidRPr="007955C3">
              <w:rPr>
                <w:rFonts w:ascii="Times New Roman" w:hAnsi="Times New Roman" w:cs="Times New Roman"/>
                <w:sz w:val="20"/>
              </w:rPr>
              <w:t>от общего количества,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зарегистрированных на территории </w:t>
            </w:r>
            <w:r w:rsidR="00557528">
              <w:rPr>
                <w:rFonts w:ascii="Times New Roman" w:hAnsi="Times New Roman" w:cs="Times New Roman"/>
                <w:sz w:val="20"/>
              </w:rPr>
              <w:t xml:space="preserve">муниципального округа </w:t>
            </w:r>
            <w:r w:rsidRPr="007955C3">
              <w:rPr>
                <w:rFonts w:ascii="Times New Roman" w:hAnsi="Times New Roman" w:cs="Times New Roman"/>
                <w:sz w:val="20"/>
              </w:rPr>
              <w:t>«Княжпогостский» происшествий</w:t>
            </w:r>
            <w:r w:rsidR="00557528">
              <w:rPr>
                <w:rFonts w:ascii="Times New Roman" w:hAnsi="Times New Roman" w:cs="Times New Roman"/>
                <w:sz w:val="20"/>
              </w:rPr>
              <w:t>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(%)</w:t>
            </w:r>
            <w:r w:rsidR="003B59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D3A29" w:rsidRPr="007955C3" w14:paraId="7C3DC4D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29E" w14:textId="6AA4A19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1BD" w14:textId="67644BCC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2025 год</w:t>
            </w:r>
            <w:r w:rsidR="008F36F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3D3A29" w:rsidRPr="007955C3" w14:paraId="1813E2F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016" w14:textId="2CF30EC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294F" w14:textId="4BAFE0C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2025 год</w:t>
            </w:r>
            <w:r w:rsidR="008F36F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за счет всех источников финансирования составляет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742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 w:rsidR="001742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742B3" w:rsidRPr="007955C3"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  <w:p w14:paraId="19F72B47" w14:textId="37826424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742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3A4410F2" w14:textId="7777777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04AD8B2" w14:textId="2FEDF84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B425BF9" w14:textId="67D5A97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CF24B1" w14:textId="561ECB25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5D156015" w14:textId="741B640C" w:rsidR="003D3A29" w:rsidRPr="007955C3" w:rsidRDefault="003D3A29" w:rsidP="00905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3D3A29" w:rsidRPr="007955C3" w14:paraId="7D7CA23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A30" w14:textId="745B918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0AF4" w14:textId="09E80A1F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позволит:</w:t>
            </w:r>
          </w:p>
          <w:p w14:paraId="64DEC215" w14:textId="38142080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1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создание условий для повышения информированности населения </w:t>
            </w:r>
            <w:r w:rsidR="00A3279B">
              <w:rPr>
                <w:rFonts w:ascii="Times New Roman" w:hAnsi="Times New Roman" w:cs="Times New Roman"/>
                <w:sz w:val="20"/>
              </w:rPr>
              <w:t xml:space="preserve">муниципального округа 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«Княжпогостский»» по вопросам </w:t>
            </w:r>
            <w:r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объектах;</w:t>
            </w:r>
          </w:p>
          <w:p w14:paraId="50C87C3D" w14:textId="40ECF272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66343FB3" w14:textId="5E8034A3" w:rsidR="003D3A29" w:rsidRPr="007955C3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>
              <w:rPr>
                <w:rFonts w:ascii="Times New Roman" w:hAnsi="Times New Roman" w:cs="Times New Roman"/>
                <w:sz w:val="20"/>
              </w:rPr>
              <w:t>число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</w:tc>
      </w:tr>
    </w:tbl>
    <w:p w14:paraId="05E72665" w14:textId="77777777" w:rsidR="006F6F8D" w:rsidRDefault="006F6F8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C6E30" w14:textId="346FCF3E" w:rsidR="00B4737D" w:rsidRPr="007955C3" w:rsidRDefault="00DE5DE9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DE771E" w:rsidRPr="007955C3">
        <w:rPr>
          <w:rFonts w:ascii="Times New Roman" w:hAnsi="Times New Roman" w:cs="Times New Roman"/>
          <w:b/>
          <w:sz w:val="20"/>
          <w:szCs w:val="20"/>
        </w:rPr>
        <w:t>6</w:t>
      </w:r>
    </w:p>
    <w:p w14:paraId="4C4BDFEF" w14:textId="36EB5A59" w:rsidR="00B4737D" w:rsidRDefault="00B4737D" w:rsidP="00B4737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B4737D">
        <w:rPr>
          <w:rFonts w:ascii="Times New Roman" w:hAnsi="Times New Roman"/>
          <w:sz w:val="20"/>
          <w:szCs w:val="20"/>
        </w:rPr>
        <w:t>«</w:t>
      </w:r>
      <w:r w:rsidRPr="00B4737D">
        <w:rPr>
          <w:rFonts w:ascii="Times New Roman" w:hAnsi="Times New Roman" w:cs="Times New Roman"/>
          <w:sz w:val="20"/>
          <w:szCs w:val="20"/>
        </w:rPr>
        <w:t>Профилактика терроризма и экстремизма»</w:t>
      </w:r>
    </w:p>
    <w:p w14:paraId="4A6392F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DF5E0BE" w14:textId="5CBBE61D" w:rsidR="009059C4" w:rsidRDefault="009059C4" w:rsidP="00B4737D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58C72FA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823BC61" w14:textId="77777777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«Профилактика терроризма и экстремизма»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3DFED41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6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B3BB76C" w14:textId="77777777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AC798B" w:rsidRPr="00866484" w14:paraId="3C37437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696" w14:textId="7777777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2EA35DA" w14:textId="541A6254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10F14" w14:textId="77777777" w:rsidR="00A3279B" w:rsidRDefault="00A3279B" w:rsidP="00A3279B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</w:t>
            </w:r>
          </w:p>
          <w:p w14:paraId="2E20D279" w14:textId="77CD60A2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98B" w:rsidRPr="00866484" w14:paraId="62A45F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58CB" w14:textId="1D61A48C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3F3B" w14:textId="32DCF23B" w:rsidR="002C2D67" w:rsidRPr="00866484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</w:t>
            </w:r>
            <w:r w:rsidR="006070D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9F7E1E" w14:textId="77777777" w:rsidR="00A3279B" w:rsidRDefault="00A3279B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4B61778" w14:textId="47B10428" w:rsidR="00A3279B" w:rsidRDefault="00A3279B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F948B2" w14:textId="7F6A7763" w:rsidR="00780488" w:rsidRDefault="00780488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администрации муниципального округа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1FCA65" w14:textId="0ED69E94" w:rsidR="00AC798B" w:rsidRPr="00866484" w:rsidRDefault="002C2D67" w:rsidP="002C2D6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C798B" w:rsidRPr="00866484" w14:paraId="7ECC464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5860" w14:textId="54346367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D3A" w14:textId="16DA033C" w:rsidR="00AC798B" w:rsidRPr="00240D9F" w:rsidRDefault="00DE771E" w:rsidP="00240D9F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 xml:space="preserve"> и </w:t>
            </w:r>
            <w:r w:rsidR="001964E4">
              <w:rPr>
                <w:rFonts w:ascii="Times New Roman" w:hAnsi="Times New Roman" w:cs="Courier New"/>
                <w:color w:val="000000"/>
                <w:sz w:val="20"/>
              </w:rPr>
              <w:t>экстремизма</w:t>
            </w:r>
            <w:r w:rsidR="001964E4"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антитеррористической защищенности социально-значимых объектов и мест с массовым пребыванием людей</w:t>
            </w:r>
          </w:p>
        </w:tc>
      </w:tr>
      <w:tr w:rsidR="00AC798B" w:rsidRPr="00866484" w14:paraId="33D35D7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0424" w14:textId="77777777" w:rsidR="003722D6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7DB20F2D" w14:textId="55AB5E8C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078" w14:textId="7F3AD4B0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5CA">
              <w:rPr>
                <w:rFonts w:ascii="Times New Roman" w:hAnsi="Times New Roman"/>
                <w:sz w:val="20"/>
                <w:szCs w:val="20"/>
              </w:rPr>
              <w:t>С</w:t>
            </w:r>
            <w:r w:rsidR="001964E4" w:rsidRPr="00866484">
              <w:rPr>
                <w:rFonts w:ascii="Times New Roman" w:hAnsi="Times New Roman"/>
                <w:sz w:val="20"/>
              </w:rPr>
              <w:t>овершенствование муниципальной системы противодействия терроризму и экстремизму</w:t>
            </w:r>
          </w:p>
        </w:tc>
      </w:tr>
      <w:tr w:rsidR="001964E4" w:rsidRPr="00866484" w14:paraId="27A15E8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E61" w14:textId="4CCFF508" w:rsidR="001964E4" w:rsidRPr="00866484" w:rsidRDefault="001964E4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2295" w14:textId="375F28E5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Style w:val="8pt"/>
                <w:sz w:val="20"/>
                <w:szCs w:val="20"/>
              </w:rPr>
              <w:t xml:space="preserve">1) </w:t>
            </w:r>
            <w:r w:rsidR="00EC74ED">
              <w:rPr>
                <w:rStyle w:val="8pt"/>
                <w:sz w:val="20"/>
                <w:szCs w:val="20"/>
              </w:rPr>
              <w:t>р</w:t>
            </w:r>
            <w:r w:rsidRPr="000B4B89">
              <w:rPr>
                <w:rStyle w:val="8pt"/>
                <w:sz w:val="20"/>
                <w:szCs w:val="20"/>
              </w:rPr>
              <w:t>азмещен</w:t>
            </w:r>
            <w:r w:rsidR="00EC74ED">
              <w:rPr>
                <w:rStyle w:val="8pt"/>
                <w:sz w:val="20"/>
                <w:szCs w:val="20"/>
              </w:rPr>
              <w:t xml:space="preserve">ие </w:t>
            </w:r>
            <w:r w:rsidRPr="000B4B89">
              <w:rPr>
                <w:rStyle w:val="8pt"/>
                <w:sz w:val="20"/>
                <w:szCs w:val="20"/>
              </w:rPr>
              <w:t>информационных материалов по тематике противодействия идеологии терроризма</w:t>
            </w:r>
            <w:r w:rsidR="00DE771E">
              <w:rPr>
                <w:rStyle w:val="8pt"/>
                <w:sz w:val="20"/>
                <w:szCs w:val="20"/>
              </w:rPr>
              <w:t xml:space="preserve"> и экстремизма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да/нет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1A4EDF0C" w14:textId="407059BF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Fonts w:ascii="Times New Roman" w:hAnsi="Times New Roman"/>
                <w:sz w:val="20"/>
              </w:rPr>
              <w:t>2) д</w:t>
            </w:r>
            <w:r w:rsidRPr="000B4B89">
              <w:rPr>
                <w:rStyle w:val="8pt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 (%);</w:t>
            </w:r>
            <w:r w:rsidRPr="000B4B89">
              <w:rPr>
                <w:rStyle w:val="8pt"/>
                <w:sz w:val="20"/>
                <w:szCs w:val="20"/>
              </w:rPr>
              <w:br/>
            </w:r>
            <w:r w:rsidRPr="000B4B89">
              <w:rPr>
                <w:rStyle w:val="8pt"/>
                <w:sz w:val="20"/>
                <w:szCs w:val="20"/>
              </w:rPr>
              <w:lastRenderedPageBreak/>
              <w:t xml:space="preserve">3) </w:t>
            </w:r>
            <w:r w:rsidR="00EC74ED">
              <w:rPr>
                <w:rStyle w:val="8pt"/>
                <w:sz w:val="20"/>
                <w:szCs w:val="20"/>
              </w:rPr>
              <w:t>доля вопросов, рассмотренных на</w:t>
            </w:r>
            <w:r w:rsidRPr="000B4B89">
              <w:rPr>
                <w:rStyle w:val="8pt"/>
                <w:sz w:val="20"/>
                <w:szCs w:val="20"/>
              </w:rPr>
              <w:t xml:space="preserve"> заседани</w:t>
            </w:r>
            <w:r w:rsidR="00EC74ED">
              <w:rPr>
                <w:rStyle w:val="8pt"/>
                <w:sz w:val="20"/>
                <w:szCs w:val="20"/>
              </w:rPr>
              <w:t>ях</w:t>
            </w:r>
            <w:r w:rsidRPr="000B4B89">
              <w:rPr>
                <w:rStyle w:val="8pt"/>
                <w:sz w:val="20"/>
                <w:szCs w:val="20"/>
              </w:rPr>
              <w:t xml:space="preserve"> Антитеррористической комиссии </w:t>
            </w:r>
            <w:r w:rsidR="00A3279B">
              <w:rPr>
                <w:rStyle w:val="8pt"/>
                <w:sz w:val="20"/>
                <w:szCs w:val="20"/>
              </w:rPr>
              <w:t>муниципального округа</w:t>
            </w:r>
            <w:r w:rsidRPr="000B4B89">
              <w:rPr>
                <w:rStyle w:val="8pt"/>
                <w:sz w:val="20"/>
                <w:szCs w:val="20"/>
              </w:rPr>
              <w:t xml:space="preserve"> </w:t>
            </w:r>
            <w:r w:rsidR="00DE771E">
              <w:rPr>
                <w:rStyle w:val="8pt"/>
                <w:sz w:val="20"/>
                <w:szCs w:val="20"/>
              </w:rPr>
              <w:t>«</w:t>
            </w:r>
            <w:r w:rsidRPr="000B4B89">
              <w:rPr>
                <w:rStyle w:val="8pt"/>
                <w:sz w:val="20"/>
                <w:szCs w:val="20"/>
              </w:rPr>
              <w:t>Княжпогостский»</w:t>
            </w:r>
            <w:r w:rsidR="00EC74ED">
              <w:rPr>
                <w:rStyle w:val="8pt"/>
                <w:sz w:val="20"/>
                <w:szCs w:val="20"/>
              </w:rPr>
              <w:t>, от числа запланированных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%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68EAAD03" w14:textId="12F9503F" w:rsidR="001964E4" w:rsidRDefault="00C23154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 w:rsidR="006070D5"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«Княжпогостский» (%)</w:t>
            </w:r>
            <w:r w:rsidR="004733A5">
              <w:rPr>
                <w:rFonts w:ascii="Times New Roman" w:hAnsi="Times New Roman"/>
                <w:sz w:val="20"/>
              </w:rPr>
              <w:t>;</w:t>
            </w:r>
          </w:p>
          <w:p w14:paraId="12865D3D" w14:textId="77777777" w:rsidR="004733A5" w:rsidRDefault="004733A5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5) 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</w:t>
            </w:r>
            <w:r w:rsidR="00421009">
              <w:rPr>
                <w:rFonts w:ascii="Times New Roman" w:hAnsi="Times New Roman"/>
                <w:sz w:val="20"/>
              </w:rPr>
              <w:t>;</w:t>
            </w:r>
          </w:p>
          <w:p w14:paraId="22FB8EC8" w14:textId="57F52DE8" w:rsidR="00421009" w:rsidRPr="000B4B89" w:rsidRDefault="00421009" w:rsidP="0042100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6) 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 (да/нет);</w:t>
            </w:r>
          </w:p>
        </w:tc>
      </w:tr>
      <w:tr w:rsidR="00AC798B" w:rsidRPr="00866484" w14:paraId="13FED31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5302" w14:textId="1CBA2E3B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Этапы и сроки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821" w14:textId="5051AB07" w:rsidR="00AC798B" w:rsidRPr="00866484" w:rsidRDefault="004D55CA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одпрограмма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AC798B">
              <w:rPr>
                <w:rFonts w:ascii="Times New Roman" w:hAnsi="Times New Roman"/>
                <w:sz w:val="20"/>
                <w:szCs w:val="20"/>
              </w:rPr>
              <w:t>1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AC798B" w:rsidRPr="00866484" w14:paraId="6F1238E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34E" w14:textId="0E6BAD80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406" w14:textId="710A979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E2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1</w:t>
            </w:r>
            <w:r w:rsidR="00CF2922">
              <w:rPr>
                <w:rFonts w:ascii="Times New Roman" w:hAnsi="Times New Roman"/>
                <w:sz w:val="20"/>
                <w:szCs w:val="20"/>
              </w:rPr>
              <w:t>8</w:t>
            </w:r>
            <w:r w:rsidR="00CA3570">
              <w:rPr>
                <w:rFonts w:ascii="Times New Roman" w:hAnsi="Times New Roman"/>
                <w:sz w:val="20"/>
                <w:szCs w:val="20"/>
              </w:rPr>
              <w:t> </w:t>
            </w:r>
            <w:r w:rsidR="00CF2922">
              <w:rPr>
                <w:rFonts w:ascii="Times New Roman" w:hAnsi="Times New Roman"/>
                <w:sz w:val="20"/>
                <w:szCs w:val="20"/>
              </w:rPr>
              <w:t>0</w:t>
            </w:r>
            <w:r w:rsidR="005B613E">
              <w:rPr>
                <w:rFonts w:ascii="Times New Roman" w:hAnsi="Times New Roman"/>
                <w:sz w:val="20"/>
                <w:szCs w:val="20"/>
              </w:rPr>
              <w:t>3</w:t>
            </w:r>
            <w:r w:rsidR="008905B7">
              <w:rPr>
                <w:rFonts w:ascii="Times New Roman" w:hAnsi="Times New Roman"/>
                <w:sz w:val="20"/>
                <w:szCs w:val="20"/>
              </w:rPr>
              <w:t>2</w:t>
            </w:r>
            <w:r w:rsidR="00CA3570">
              <w:rPr>
                <w:rFonts w:ascii="Times New Roman" w:hAnsi="Times New Roman"/>
                <w:sz w:val="20"/>
                <w:szCs w:val="20"/>
              </w:rPr>
              <w:t>,</w:t>
            </w:r>
            <w:r w:rsidR="008905B7">
              <w:rPr>
                <w:rFonts w:ascii="Times New Roman" w:hAnsi="Times New Roman"/>
                <w:sz w:val="20"/>
                <w:szCs w:val="20"/>
              </w:rPr>
              <w:t xml:space="preserve">063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3BB0981B" w14:textId="789F131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794300">
              <w:rPr>
                <w:rFonts w:ascii="Times New Roman" w:hAnsi="Times New Roman"/>
                <w:sz w:val="20"/>
                <w:szCs w:val="20"/>
              </w:rPr>
              <w:t xml:space="preserve"> 764,330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0C81A0E" w14:textId="1720375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008">
              <w:rPr>
                <w:rFonts w:ascii="Times New Roman" w:hAnsi="Times New Roman"/>
                <w:sz w:val="20"/>
                <w:szCs w:val="20"/>
              </w:rPr>
              <w:t>3</w:t>
            </w:r>
            <w:r w:rsidR="00E37D7F">
              <w:rPr>
                <w:rFonts w:ascii="Times New Roman" w:hAnsi="Times New Roman"/>
                <w:sz w:val="20"/>
                <w:szCs w:val="20"/>
              </w:rPr>
              <w:t> </w:t>
            </w:r>
            <w:r w:rsidR="004733A5">
              <w:rPr>
                <w:rFonts w:ascii="Times New Roman" w:hAnsi="Times New Roman"/>
                <w:sz w:val="20"/>
                <w:szCs w:val="20"/>
              </w:rPr>
              <w:t>735</w:t>
            </w:r>
            <w:r w:rsidR="00E37D7F">
              <w:rPr>
                <w:rFonts w:ascii="Times New Roman" w:hAnsi="Times New Roman"/>
                <w:sz w:val="20"/>
                <w:szCs w:val="20"/>
              </w:rPr>
              <w:t>,</w:t>
            </w:r>
            <w:r w:rsidR="00657956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57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9C4130" w14:textId="0514CB8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="00E2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3 8</w:t>
            </w:r>
            <w:r w:rsidR="008466A9">
              <w:rPr>
                <w:rFonts w:ascii="Times New Roman" w:hAnsi="Times New Roman"/>
                <w:sz w:val="20"/>
                <w:szCs w:val="20"/>
              </w:rPr>
              <w:t>88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,</w:t>
            </w:r>
            <w:r w:rsidR="008466A9">
              <w:rPr>
                <w:rFonts w:ascii="Times New Roman" w:hAnsi="Times New Roman"/>
                <w:sz w:val="20"/>
                <w:szCs w:val="20"/>
              </w:rPr>
              <w:t>085</w:t>
            </w:r>
            <w:r w:rsidR="00E22790">
              <w:rPr>
                <w:b/>
                <w:bCs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07D8775" w14:textId="38646BD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570">
              <w:rPr>
                <w:rFonts w:ascii="Times New Roman" w:hAnsi="Times New Roman"/>
                <w:sz w:val="20"/>
                <w:szCs w:val="20"/>
              </w:rPr>
              <w:t>4</w:t>
            </w:r>
            <w:r w:rsidR="005304DB">
              <w:rPr>
                <w:rFonts w:ascii="Times New Roman" w:hAnsi="Times New Roman"/>
                <w:sz w:val="20"/>
                <w:szCs w:val="20"/>
              </w:rPr>
              <w:t> 169,002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2819C" w14:textId="270415B2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04DB">
              <w:rPr>
                <w:rFonts w:ascii="Times New Roman" w:hAnsi="Times New Roman"/>
                <w:sz w:val="20"/>
                <w:szCs w:val="20"/>
              </w:rPr>
              <w:t>3 </w:t>
            </w:r>
            <w:r w:rsidR="00CF2922">
              <w:rPr>
                <w:rFonts w:ascii="Times New Roman" w:hAnsi="Times New Roman"/>
                <w:sz w:val="20"/>
                <w:szCs w:val="20"/>
              </w:rPr>
              <w:t>4</w:t>
            </w:r>
            <w:r w:rsidR="005B613E">
              <w:rPr>
                <w:rFonts w:ascii="Times New Roman" w:hAnsi="Times New Roman"/>
                <w:sz w:val="20"/>
                <w:szCs w:val="20"/>
              </w:rPr>
              <w:t>7</w:t>
            </w:r>
            <w:r w:rsidR="008905B7">
              <w:rPr>
                <w:rFonts w:ascii="Times New Roman" w:hAnsi="Times New Roman"/>
                <w:sz w:val="20"/>
                <w:szCs w:val="20"/>
              </w:rPr>
              <w:t>5</w:t>
            </w:r>
            <w:r w:rsidR="005304DB">
              <w:rPr>
                <w:rFonts w:ascii="Times New Roman" w:hAnsi="Times New Roman"/>
                <w:sz w:val="20"/>
                <w:szCs w:val="20"/>
              </w:rPr>
              <w:t>,</w:t>
            </w:r>
            <w:r w:rsidR="008905B7">
              <w:rPr>
                <w:rFonts w:ascii="Times New Roman" w:hAnsi="Times New Roman"/>
                <w:sz w:val="20"/>
                <w:szCs w:val="20"/>
              </w:rPr>
              <w:t>389</w:t>
            </w:r>
            <w:r w:rsidR="008466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2F3279F" w14:textId="77777777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43D274" w14:textId="2A4D6EFC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5304DB">
              <w:rPr>
                <w:rFonts w:ascii="Times New Roman" w:hAnsi="Times New Roman"/>
                <w:sz w:val="20"/>
                <w:szCs w:val="20"/>
              </w:rPr>
              <w:t>630,750</w:t>
            </w:r>
            <w:r w:rsidR="00A32C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5EDA838" w14:textId="3E23080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0E5F">
              <w:rPr>
                <w:rFonts w:ascii="Times New Roman" w:hAnsi="Times New Roman"/>
                <w:sz w:val="20"/>
                <w:szCs w:val="20"/>
              </w:rPr>
              <w:t>66,208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95B64C1" w14:textId="2D742FC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299</w:t>
            </w:r>
            <w:r w:rsidR="006A137B">
              <w:rPr>
                <w:rFonts w:ascii="Times New Roman" w:hAnsi="Times New Roman"/>
                <w:sz w:val="20"/>
                <w:szCs w:val="20"/>
              </w:rPr>
              <w:t>,0</w:t>
            </w:r>
            <w:r w:rsidR="004733A5">
              <w:rPr>
                <w:rFonts w:ascii="Times New Roman" w:hAnsi="Times New Roman"/>
                <w:sz w:val="20"/>
                <w:szCs w:val="20"/>
              </w:rPr>
              <w:t>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235160F" w14:textId="5CA348B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197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C11C65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95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99BFE0A" w14:textId="46F0C4A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6A9">
              <w:rPr>
                <w:rFonts w:ascii="Times New Roman" w:hAnsi="Times New Roman"/>
                <w:sz w:val="20"/>
                <w:szCs w:val="20"/>
              </w:rPr>
              <w:t>11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8466A9">
              <w:rPr>
                <w:rFonts w:ascii="Times New Roman" w:hAnsi="Times New Roman"/>
                <w:sz w:val="20"/>
                <w:szCs w:val="20"/>
              </w:rPr>
              <w:t>896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6D8F25" w14:textId="16B112C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04DB">
              <w:rPr>
                <w:rFonts w:ascii="Times New Roman" w:hAnsi="Times New Roman"/>
                <w:sz w:val="20"/>
                <w:szCs w:val="20"/>
              </w:rPr>
              <w:t>56,283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61929D4" w14:textId="5058ACB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</w:t>
            </w:r>
            <w:r w:rsidR="00C23154">
              <w:rPr>
                <w:rFonts w:ascii="Times New Roman" w:hAnsi="Times New Roman"/>
                <w:sz w:val="20"/>
                <w:szCs w:val="20"/>
              </w:rPr>
              <w:t xml:space="preserve"> средства федерального бюджета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E666404" w14:textId="46B4C82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9179CB2" w14:textId="6D015E0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E30573" w14:textId="76FDBAA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555064B" w14:textId="09784AC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46A5A2D" w14:textId="5821D4A8" w:rsidR="00AC798B" w:rsidRPr="00866484" w:rsidRDefault="00AC798B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AC798B" w:rsidRPr="00866484" w14:paraId="7B40438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E2FC" w14:textId="565BA70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B72" w14:textId="7CBE9267" w:rsidR="006E0BA8" w:rsidRP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В результате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ожидается:</w:t>
            </w:r>
          </w:p>
          <w:p w14:paraId="1CA97B69" w14:textId="0F28DBB7" w:rsid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BA4E2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повышени</w:t>
            </w:r>
            <w:r w:rsidR="00BA4E26">
              <w:rPr>
                <w:rFonts w:ascii="Times New Roman" w:hAnsi="Times New Roman"/>
                <w:sz w:val="20"/>
                <w:szCs w:val="20"/>
              </w:rPr>
              <w:t>я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</w:t>
            </w:r>
            <w:r w:rsidR="00A3279B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«Княжпогостский»» по вопросам противодействия терроризму и экстремизму</w:t>
            </w:r>
            <w:r w:rsidR="00EE0860">
              <w:rPr>
                <w:rFonts w:ascii="Times New Roman" w:hAnsi="Times New Roman"/>
                <w:sz w:val="20"/>
                <w:szCs w:val="20"/>
              </w:rPr>
              <w:t xml:space="preserve"> (да/нет)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9BD494" w14:textId="7360FEA1" w:rsidR="0006535A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2) прове</w:t>
            </w:r>
            <w:r w:rsidR="00EE0860">
              <w:rPr>
                <w:rFonts w:ascii="Times New Roman" w:hAnsi="Times New Roman"/>
                <w:sz w:val="20"/>
                <w:szCs w:val="20"/>
              </w:rPr>
              <w:t>дение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5BDFDEE" w14:textId="7E1CE30C" w:rsidR="0006535A" w:rsidRPr="006E0BA8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 xml:space="preserve">3) рассмотреть на заседаниях Антитеррористической комиссии </w:t>
            </w:r>
            <w:r w:rsidR="00A3279B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 «Княжпогостский» до 100% вопросов, от числа запланированных;</w:t>
            </w:r>
          </w:p>
          <w:p w14:paraId="3F2D25D3" w14:textId="630291CC" w:rsidR="00AC798B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>ю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«Княжпогостский» до 80%</w:t>
            </w:r>
            <w:r w:rsidR="00994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463BE1" w14:textId="77777777" w:rsidR="00994CBE" w:rsidRDefault="00994CBE" w:rsidP="003B2EA9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</w:t>
            </w:r>
            <w:r w:rsidR="00421009">
              <w:rPr>
                <w:rFonts w:ascii="Times New Roman" w:hAnsi="Times New Roman"/>
                <w:sz w:val="20"/>
              </w:rPr>
              <w:t>;</w:t>
            </w:r>
          </w:p>
          <w:p w14:paraId="3734AF92" w14:textId="59D52139" w:rsidR="00421009" w:rsidRPr="0006535A" w:rsidRDefault="00421009" w:rsidP="0042100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6) охватить работой по профилактике терроризма до 100% лиц, прибывших из Донецкой, Луганской республик, Запорожской, Херсонской областей и Украины;</w:t>
            </w:r>
          </w:p>
        </w:tc>
      </w:tr>
    </w:tbl>
    <w:p w14:paraId="266480DA" w14:textId="77777777" w:rsidR="00066B6A" w:rsidRDefault="00066B6A" w:rsidP="00FE03D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BE7E79" w14:textId="77777777" w:rsidR="00066B6A" w:rsidRDefault="00066B6A" w:rsidP="00FE03D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9562C0" w14:textId="78AFF106" w:rsidR="00FE03D1" w:rsidRPr="00223D1B" w:rsidRDefault="00DE5DE9" w:rsidP="00FE03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FE03D1" w:rsidRPr="00223D1B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FE03D1" w:rsidRPr="00223D1B">
        <w:rPr>
          <w:rFonts w:ascii="Times New Roman" w:hAnsi="Times New Roman" w:cs="Times New Roman"/>
          <w:b/>
          <w:sz w:val="20"/>
          <w:szCs w:val="20"/>
        </w:rPr>
        <w:t>7</w:t>
      </w:r>
    </w:p>
    <w:p w14:paraId="7CFA1E17" w14:textId="59DA1D90" w:rsidR="00FE03D1" w:rsidRDefault="00FE03D1" w:rsidP="00FE03D1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223D1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Охрана окружающей среды</w:t>
      </w:r>
      <w:r w:rsidRPr="00223D1B">
        <w:rPr>
          <w:rFonts w:ascii="Times New Roman" w:hAnsi="Times New Roman" w:cs="Times New Roman"/>
          <w:sz w:val="20"/>
          <w:szCs w:val="20"/>
        </w:rPr>
        <w:t>»</w:t>
      </w:r>
    </w:p>
    <w:p w14:paraId="03C2271F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FAD0B3C" w14:textId="4C94C22E" w:rsidR="009059C4" w:rsidRDefault="009059C4" w:rsidP="00FE03D1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2AD7DB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4BC3D6F" w14:textId="3085CB02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</w:t>
      </w:r>
      <w:r>
        <w:rPr>
          <w:rFonts w:ascii="Times New Roman" w:hAnsi="Times New Roman" w:cs="Times New Roman"/>
          <w:b w:val="0"/>
          <w:sz w:val="20"/>
          <w:szCs w:val="20"/>
        </w:rPr>
        <w:t>Охрана окружающей среды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>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48D8A0A" w14:textId="3702E2A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7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2261455E" w14:textId="77777777" w:rsidR="00FE03D1" w:rsidRPr="00223D1B" w:rsidRDefault="00FE03D1" w:rsidP="00FE03D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E03D1" w:rsidRPr="00223D1B" w14:paraId="2E335D30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FCCC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3C24C2D3" w14:textId="6746A66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F2A4" w14:textId="40B593B4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Управление муниципального хозяйства администрации муниципального </w:t>
            </w:r>
            <w:r w:rsidR="006070D5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</w:p>
        </w:tc>
      </w:tr>
      <w:tr w:rsidR="00FE03D1" w:rsidRPr="00223D1B" w14:paraId="29AB818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CB97" w14:textId="1C6AA8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09BB" w14:textId="69E67BDA" w:rsidR="00A3279B" w:rsidRDefault="00A3279B" w:rsidP="00A3279B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обороны, чрезвычайным ситуациям и антитеррористической безопасности администрации муниципального округа «Княжпогостский»;</w:t>
            </w:r>
          </w:p>
          <w:p w14:paraId="550EB5E8" w14:textId="77777777" w:rsidR="00A3279B" w:rsidRDefault="00A3279B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06576B9" w14:textId="77777777" w:rsidR="00A3279B" w:rsidRDefault="00A3279B" w:rsidP="00A3279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и спорта администрации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9EA84D" w14:textId="51DA20E9" w:rsidR="00FE03D1" w:rsidRPr="00223D1B" w:rsidRDefault="009E7196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Территориальные органы </w:t>
            </w:r>
            <w:r w:rsidR="00780488">
              <w:rPr>
                <w:rFonts w:ascii="Times New Roman" w:hAnsi="Times New Roman" w:cs="Times New Roman"/>
                <w:sz w:val="20"/>
              </w:rPr>
              <w:t>администрации</w:t>
            </w:r>
            <w:r w:rsidR="00FE03D1" w:rsidRPr="00223D1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3279B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="00FE03D1" w:rsidRPr="00223D1B">
              <w:rPr>
                <w:rFonts w:ascii="Times New Roman" w:hAnsi="Times New Roman" w:cs="Times New Roman"/>
                <w:sz w:val="20"/>
              </w:rPr>
              <w:t xml:space="preserve"> «Княжпогостский».</w:t>
            </w:r>
          </w:p>
        </w:tc>
      </w:tr>
      <w:tr w:rsidR="00FE03D1" w:rsidRPr="00223D1B" w14:paraId="6BA3B1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76BB" w14:textId="42D472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B77B" w14:textId="2080E002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Уменьшение негативного воздействия на окружающую среду, обеспечение экологической безопасности на территории муниципального </w:t>
            </w:r>
            <w:r w:rsidR="006070D5">
              <w:rPr>
                <w:rFonts w:ascii="Times New Roman" w:hAnsi="Times New Roman" w:cs="Courier New"/>
                <w:color w:val="000000"/>
                <w:sz w:val="20"/>
              </w:rPr>
              <w:t>округа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 xml:space="preserve">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</w:p>
        </w:tc>
      </w:tr>
      <w:tr w:rsidR="00FE03D1" w:rsidRPr="00223D1B" w14:paraId="111F0BF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E58D" w14:textId="77777777" w:rsidR="002C05BE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01DBFC86" w14:textId="05D345F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подпрограммы</w:t>
            </w:r>
            <w:r w:rsidR="003722D6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32E5" w14:textId="28B38959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рациональной системы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, транспортировк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размещени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отходов; </w:t>
            </w:r>
          </w:p>
          <w:p w14:paraId="4A037027" w14:textId="62F8DCBF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) ликвидация мест несанкционированного размещения отходов; </w:t>
            </w:r>
          </w:p>
          <w:p w14:paraId="00F276C4" w14:textId="02717D6A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озеленение территорий;</w:t>
            </w:r>
          </w:p>
          <w:p w14:paraId="70C2F493" w14:textId="694C0D9C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обеспечение противопожарных мер;</w:t>
            </w:r>
          </w:p>
          <w:p w14:paraId="594D9A23" w14:textId="10C7E551" w:rsidR="00CE3DE8" w:rsidRPr="00223D1B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3654B3">
              <w:rPr>
                <w:rFonts w:ascii="Times New Roman" w:hAnsi="Times New Roman"/>
                <w:sz w:val="20"/>
              </w:rPr>
              <w:t>) проведение работ по установлению границ лесопарков.</w:t>
            </w:r>
          </w:p>
        </w:tc>
      </w:tr>
      <w:tr w:rsidR="00FE03D1" w:rsidRPr="00223D1B" w14:paraId="6CEA92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58CC" w14:textId="19A9A03C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DDC2" w14:textId="754F3E8E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B874ED">
              <w:rPr>
                <w:rFonts w:ascii="Times New Roman" w:hAnsi="Times New Roman" w:cs="Courier New"/>
                <w:color w:val="000000"/>
                <w:sz w:val="20"/>
              </w:rPr>
              <w:t>1)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 xml:space="preserve"> количество экологических акций, субботников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(ед.)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3830AE9" w14:textId="0BACB676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количество собранных отходов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(кбм)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55463F4C" w14:textId="080DD543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3) доля размещенных отходов в местах хранения (утилизации, переработки) от количества собранных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(%)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2F7185C" w14:textId="6B4A6D6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доля ликвидированных несанкционированных свалок от числа выявленных несанкционированных свалок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(%)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5C6E3B6A" w14:textId="3826BAF7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BEA41FB" w14:textId="1256421E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озеленение территорий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34F1F6F4" w14:textId="5D65671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обеспечение противопожарных мер в поселениях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56BEB31F" w14:textId="2EED2408" w:rsidR="00FE03D1" w:rsidRPr="00223D1B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установлено границ лесопарков, от запланированного количества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>, (%).</w:t>
            </w:r>
          </w:p>
        </w:tc>
      </w:tr>
      <w:tr w:rsidR="00FE03D1" w:rsidRPr="00223D1B" w14:paraId="0F26BB83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AFC6" w14:textId="6C7331C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4953" w14:textId="618E30E2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Подпрограмма 7 реализуется в 202</w:t>
            </w:r>
            <w:r w:rsidR="00884CF2">
              <w:rPr>
                <w:rFonts w:ascii="Times New Roman" w:hAnsi="Times New Roman"/>
                <w:sz w:val="20"/>
                <w:szCs w:val="20"/>
              </w:rPr>
              <w:t>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FE03D1" w:rsidRPr="00223D1B" w14:paraId="05D3849F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599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7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0CBB" w14:textId="2ABFA21D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7 в 202</w:t>
            </w:r>
            <w:r w:rsidR="00AC270B">
              <w:rPr>
                <w:rFonts w:ascii="Times New Roman" w:hAnsi="Times New Roman"/>
                <w:sz w:val="20"/>
                <w:szCs w:val="20"/>
              </w:rPr>
              <w:t>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AC270B">
              <w:rPr>
                <w:rFonts w:ascii="Times New Roman" w:hAnsi="Times New Roman"/>
                <w:sz w:val="20"/>
                <w:szCs w:val="20"/>
              </w:rPr>
              <w:t>4</w:t>
            </w:r>
            <w:r w:rsidR="004B7017">
              <w:rPr>
                <w:rFonts w:ascii="Times New Roman" w:hAnsi="Times New Roman"/>
                <w:sz w:val="20"/>
                <w:szCs w:val="20"/>
              </w:rPr>
              <w:t>2</w:t>
            </w:r>
            <w:r w:rsidR="00AC270B">
              <w:rPr>
                <w:rFonts w:ascii="Times New Roman" w:hAnsi="Times New Roman"/>
                <w:sz w:val="20"/>
                <w:szCs w:val="20"/>
              </w:rPr>
              <w:t> </w:t>
            </w:r>
            <w:r w:rsidR="004B7017">
              <w:rPr>
                <w:rFonts w:ascii="Times New Roman" w:hAnsi="Times New Roman"/>
                <w:sz w:val="20"/>
                <w:szCs w:val="20"/>
              </w:rPr>
              <w:t>3</w:t>
            </w:r>
            <w:r w:rsidR="008905B7">
              <w:rPr>
                <w:rFonts w:ascii="Times New Roman" w:hAnsi="Times New Roman"/>
                <w:sz w:val="20"/>
                <w:szCs w:val="20"/>
              </w:rPr>
              <w:t>65</w:t>
            </w:r>
            <w:r w:rsidR="00AC270B">
              <w:rPr>
                <w:rFonts w:ascii="Times New Roman" w:hAnsi="Times New Roman"/>
                <w:sz w:val="20"/>
                <w:szCs w:val="20"/>
              </w:rPr>
              <w:t>,</w:t>
            </w:r>
            <w:r w:rsidR="008905B7">
              <w:rPr>
                <w:rFonts w:ascii="Times New Roman" w:hAnsi="Times New Roman"/>
                <w:sz w:val="20"/>
                <w:szCs w:val="20"/>
              </w:rPr>
              <w:t>4</w:t>
            </w:r>
            <w:r w:rsidR="00AC270B">
              <w:rPr>
                <w:rFonts w:ascii="Times New Roman" w:hAnsi="Times New Roman"/>
                <w:sz w:val="20"/>
                <w:szCs w:val="20"/>
              </w:rPr>
              <w:t>60</w:t>
            </w:r>
            <w:r w:rsidR="00304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  <w:r w:rsidR="00AC27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FB0C221" w14:textId="1969DBD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2022 год – </w:t>
            </w:r>
            <w:r w:rsidR="00053BA2">
              <w:rPr>
                <w:rFonts w:ascii="Times New Roman" w:hAnsi="Times New Roman"/>
                <w:sz w:val="20"/>
                <w:szCs w:val="20"/>
              </w:rPr>
              <w:t>167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053BA2">
              <w:rPr>
                <w:rFonts w:ascii="Times New Roman" w:hAnsi="Times New Roman"/>
                <w:sz w:val="20"/>
                <w:szCs w:val="20"/>
              </w:rPr>
              <w:t>512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142A7B" w14:textId="0FE8F3B0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 w:rsidR="00162C14" w:rsidRPr="00162C14">
              <w:rPr>
                <w:rFonts w:ascii="Times New Roman" w:hAnsi="Times New Roman"/>
                <w:sz w:val="20"/>
                <w:szCs w:val="20"/>
              </w:rPr>
              <w:t>3 163,462 т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1FAE76E5" w14:textId="6152A3BB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3577BC">
              <w:rPr>
                <w:rFonts w:ascii="Times New Roman" w:hAnsi="Times New Roman"/>
                <w:sz w:val="20"/>
                <w:szCs w:val="20"/>
              </w:rPr>
              <w:t>17</w:t>
            </w:r>
            <w:r w:rsidR="00F426BB">
              <w:rPr>
                <w:rFonts w:ascii="Times New Roman" w:hAnsi="Times New Roman"/>
                <w:sz w:val="20"/>
                <w:szCs w:val="20"/>
              </w:rPr>
              <w:t> 817,22</w:t>
            </w:r>
            <w:r w:rsidR="000B782E">
              <w:rPr>
                <w:rFonts w:ascii="Times New Roman" w:hAnsi="Times New Roman"/>
                <w:sz w:val="20"/>
                <w:szCs w:val="20"/>
              </w:rPr>
              <w:t>5</w:t>
            </w:r>
            <w:r w:rsidR="00BD2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313EA3D" w14:textId="02490F9C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AC270B">
              <w:rPr>
                <w:rFonts w:ascii="Times New Roman" w:hAnsi="Times New Roman"/>
                <w:sz w:val="20"/>
                <w:szCs w:val="20"/>
              </w:rPr>
              <w:t>2</w:t>
            </w:r>
            <w:r w:rsidR="004B7017">
              <w:rPr>
                <w:rFonts w:ascii="Times New Roman" w:hAnsi="Times New Roman"/>
                <w:sz w:val="20"/>
                <w:szCs w:val="20"/>
              </w:rPr>
              <w:t>1</w:t>
            </w:r>
            <w:r w:rsidR="00AC270B">
              <w:rPr>
                <w:rFonts w:ascii="Times New Roman" w:hAnsi="Times New Roman"/>
                <w:sz w:val="20"/>
                <w:szCs w:val="20"/>
              </w:rPr>
              <w:t> </w:t>
            </w:r>
            <w:r w:rsidR="004B7017">
              <w:rPr>
                <w:rFonts w:ascii="Times New Roman" w:hAnsi="Times New Roman"/>
                <w:sz w:val="20"/>
                <w:szCs w:val="20"/>
              </w:rPr>
              <w:t>2</w:t>
            </w:r>
            <w:r w:rsidR="00AC270B">
              <w:rPr>
                <w:rFonts w:ascii="Times New Roman" w:hAnsi="Times New Roman"/>
                <w:sz w:val="20"/>
                <w:szCs w:val="20"/>
              </w:rPr>
              <w:t>1</w:t>
            </w:r>
            <w:r w:rsidR="008905B7">
              <w:rPr>
                <w:rFonts w:ascii="Times New Roman" w:hAnsi="Times New Roman"/>
                <w:sz w:val="20"/>
                <w:szCs w:val="20"/>
              </w:rPr>
              <w:t>7</w:t>
            </w:r>
            <w:r w:rsidR="00AC270B">
              <w:rPr>
                <w:rFonts w:ascii="Times New Roman" w:hAnsi="Times New Roman"/>
                <w:sz w:val="20"/>
                <w:szCs w:val="20"/>
              </w:rPr>
              <w:t>,</w:t>
            </w:r>
            <w:r w:rsidR="008905B7">
              <w:rPr>
                <w:rFonts w:ascii="Times New Roman" w:hAnsi="Times New Roman"/>
                <w:sz w:val="20"/>
                <w:szCs w:val="20"/>
              </w:rPr>
              <w:t>2</w:t>
            </w:r>
            <w:r w:rsidR="00AC270B">
              <w:rPr>
                <w:rFonts w:ascii="Times New Roman" w:hAnsi="Times New Roman"/>
                <w:sz w:val="20"/>
                <w:szCs w:val="20"/>
              </w:rPr>
              <w:t>61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E0DDEBC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268B18" w14:textId="7AB89AE2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B7017">
              <w:rPr>
                <w:rFonts w:ascii="Times New Roman" w:hAnsi="Times New Roman"/>
                <w:sz w:val="20"/>
                <w:szCs w:val="20"/>
              </w:rPr>
              <w:t>1 20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0,000 тыс. рублей, в том числе по годам:</w:t>
            </w:r>
          </w:p>
          <w:p w14:paraId="778A99DE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1B3DC34D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2B7A18F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0,000 тыс. рублей;</w:t>
            </w:r>
          </w:p>
          <w:p w14:paraId="061BC9B2" w14:textId="635F4A29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4B7017">
              <w:rPr>
                <w:rFonts w:ascii="Times New Roman" w:hAnsi="Times New Roman"/>
                <w:sz w:val="20"/>
                <w:szCs w:val="20"/>
              </w:rPr>
              <w:t>1 20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0,000 тыс. рублей;</w:t>
            </w:r>
          </w:p>
          <w:p w14:paraId="7315539B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 средства федерального бюджета 0,000 тыс. рублей, в том числе по годам:</w:t>
            </w:r>
          </w:p>
          <w:p w14:paraId="5ACBBFB9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558705D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37F880BF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0,000 тыс. рублей;</w:t>
            </w:r>
          </w:p>
          <w:p w14:paraId="536FDF3A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2025 год – 0,000 тыс. рублей </w:t>
            </w:r>
          </w:p>
        </w:tc>
      </w:tr>
      <w:tr w:rsidR="00FE03D1" w:rsidRPr="00866484" w14:paraId="06FDF60F" w14:textId="77777777" w:rsidTr="00AC270B">
        <w:trPr>
          <w:trHeight w:val="563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855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9F54" w14:textId="6BCBE332" w:rsidR="00196C5E" w:rsidRDefault="00196C5E" w:rsidP="005B6CDA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Реализация подпрограммы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позволит</w:t>
            </w:r>
            <w:r w:rsidR="00DB485A">
              <w:rPr>
                <w:rFonts w:ascii="Times New Roman" w:hAnsi="Times New Roman" w:cs="Times New Roman"/>
                <w:sz w:val="20"/>
              </w:rPr>
              <w:t>:</w:t>
            </w:r>
          </w:p>
          <w:p w14:paraId="71D27495" w14:textId="16B83433" w:rsidR="00196C5E" w:rsidRPr="002564FF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) организовать и провести экологические акции, субботники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1CF7DCD" w14:textId="0D46DC27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собрать отходов в количестве до 528 куб. м;</w:t>
            </w:r>
          </w:p>
          <w:p w14:paraId="0019FD1D" w14:textId="72787E3C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разместить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100 % отходов в местах хранения (утилизации, переработки) от количества собранных; </w:t>
            </w:r>
          </w:p>
          <w:p w14:paraId="000FFAA2" w14:textId="2B40CB69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довести долю ликвидированных несанкционированных свалок от числа выявленных несанкционированных свалок до 50 %;</w:t>
            </w:r>
          </w:p>
          <w:p w14:paraId="000EDC11" w14:textId="3BE983B1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(да/нет);</w:t>
            </w:r>
          </w:p>
          <w:p w14:paraId="551D3767" w14:textId="0EC5C5D2" w:rsidR="00196C5E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5CE34997" w14:textId="7CA7E801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7)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="0038695D">
              <w:rPr>
                <w:rFonts w:ascii="Times New Roman" w:hAnsi="Times New Roman" w:cs="Courier New"/>
                <w:color w:val="000000"/>
                <w:sz w:val="20"/>
              </w:rPr>
              <w:t xml:space="preserve"> в поселениях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68C920D8" w14:textId="43DF5B3D" w:rsidR="00FE03D1" w:rsidRPr="0006535A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2564FF">
              <w:rPr>
                <w:rFonts w:ascii="Times New Roman" w:hAnsi="Times New Roman"/>
                <w:sz w:val="20"/>
              </w:rPr>
              <w:t>) установить до 30% границ лесопарков от запланированного количества.</w:t>
            </w:r>
          </w:p>
        </w:tc>
      </w:tr>
    </w:tbl>
    <w:p w14:paraId="57D54D07" w14:textId="77777777" w:rsidR="00FE03D1" w:rsidRPr="00866484" w:rsidRDefault="00FE03D1" w:rsidP="00FE03D1">
      <w:pPr>
        <w:rPr>
          <w:sz w:val="20"/>
          <w:szCs w:val="20"/>
        </w:rPr>
      </w:pPr>
    </w:p>
    <w:p w14:paraId="501B1CB4" w14:textId="77777777" w:rsidR="00AC798B" w:rsidRPr="00866484" w:rsidRDefault="00AC798B" w:rsidP="00FE03D1">
      <w:pPr>
        <w:jc w:val="center"/>
        <w:rPr>
          <w:sz w:val="20"/>
          <w:szCs w:val="20"/>
        </w:rPr>
      </w:pPr>
    </w:p>
    <w:sectPr w:rsidR="00AC798B" w:rsidRPr="00866484" w:rsidSect="00AC270B">
      <w:pgSz w:w="11906" w:h="16838"/>
      <w:pgMar w:top="454" w:right="737" w:bottom="45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DFC49" w14:textId="77777777" w:rsidR="005B613E" w:rsidRDefault="005B613E" w:rsidP="00230DFF">
      <w:r>
        <w:separator/>
      </w:r>
    </w:p>
  </w:endnote>
  <w:endnote w:type="continuationSeparator" w:id="0">
    <w:p w14:paraId="3D993FA2" w14:textId="77777777" w:rsidR="005B613E" w:rsidRDefault="005B613E" w:rsidP="002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E14A9" w14:textId="77777777" w:rsidR="005B613E" w:rsidRDefault="005B613E" w:rsidP="00230DFF">
      <w:r>
        <w:separator/>
      </w:r>
    </w:p>
  </w:footnote>
  <w:footnote w:type="continuationSeparator" w:id="0">
    <w:p w14:paraId="0198E3EC" w14:textId="77777777" w:rsidR="005B613E" w:rsidRDefault="005B613E" w:rsidP="0023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19"/>
  </w:num>
  <w:num w:numId="18">
    <w:abstractNumId w:val="12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F5"/>
    <w:rsid w:val="00002EEF"/>
    <w:rsid w:val="00004115"/>
    <w:rsid w:val="00005F7A"/>
    <w:rsid w:val="00012789"/>
    <w:rsid w:val="00031050"/>
    <w:rsid w:val="00037826"/>
    <w:rsid w:val="000379D2"/>
    <w:rsid w:val="00037F34"/>
    <w:rsid w:val="000402E6"/>
    <w:rsid w:val="00050E5F"/>
    <w:rsid w:val="000520DF"/>
    <w:rsid w:val="00053BA2"/>
    <w:rsid w:val="000545CD"/>
    <w:rsid w:val="000649EA"/>
    <w:rsid w:val="0006535A"/>
    <w:rsid w:val="00066B6A"/>
    <w:rsid w:val="00086133"/>
    <w:rsid w:val="000A1CEE"/>
    <w:rsid w:val="000A3122"/>
    <w:rsid w:val="000A5536"/>
    <w:rsid w:val="000A7344"/>
    <w:rsid w:val="000B0CE4"/>
    <w:rsid w:val="000B275D"/>
    <w:rsid w:val="000B287C"/>
    <w:rsid w:val="000B2ED3"/>
    <w:rsid w:val="000B4B89"/>
    <w:rsid w:val="000B782E"/>
    <w:rsid w:val="000C6D9E"/>
    <w:rsid w:val="000D3F6F"/>
    <w:rsid w:val="000D6A14"/>
    <w:rsid w:val="000D7F6B"/>
    <w:rsid w:val="000E236F"/>
    <w:rsid w:val="000E4B43"/>
    <w:rsid w:val="000E60E6"/>
    <w:rsid w:val="000E67D8"/>
    <w:rsid w:val="000F1876"/>
    <w:rsid w:val="000F6272"/>
    <w:rsid w:val="0011453F"/>
    <w:rsid w:val="00114ED2"/>
    <w:rsid w:val="00120D61"/>
    <w:rsid w:val="001212C9"/>
    <w:rsid w:val="001221B4"/>
    <w:rsid w:val="00123724"/>
    <w:rsid w:val="0012463B"/>
    <w:rsid w:val="00130CD2"/>
    <w:rsid w:val="00135E34"/>
    <w:rsid w:val="00141C2A"/>
    <w:rsid w:val="00142D94"/>
    <w:rsid w:val="00145787"/>
    <w:rsid w:val="00152842"/>
    <w:rsid w:val="0015284A"/>
    <w:rsid w:val="00160892"/>
    <w:rsid w:val="00161FD2"/>
    <w:rsid w:val="00162C14"/>
    <w:rsid w:val="00171331"/>
    <w:rsid w:val="001731E1"/>
    <w:rsid w:val="001742B3"/>
    <w:rsid w:val="001830EB"/>
    <w:rsid w:val="001834D1"/>
    <w:rsid w:val="00184D36"/>
    <w:rsid w:val="0018726F"/>
    <w:rsid w:val="0019050B"/>
    <w:rsid w:val="00192498"/>
    <w:rsid w:val="0019374B"/>
    <w:rsid w:val="001964E4"/>
    <w:rsid w:val="00196C5E"/>
    <w:rsid w:val="001A2191"/>
    <w:rsid w:val="001B0792"/>
    <w:rsid w:val="001B4EDB"/>
    <w:rsid w:val="001C3295"/>
    <w:rsid w:val="001D0916"/>
    <w:rsid w:val="001D53AB"/>
    <w:rsid w:val="001D5AD3"/>
    <w:rsid w:val="001E0906"/>
    <w:rsid w:val="00201B9C"/>
    <w:rsid w:val="00204F16"/>
    <w:rsid w:val="00205379"/>
    <w:rsid w:val="00205F0C"/>
    <w:rsid w:val="00205FC0"/>
    <w:rsid w:val="0022286A"/>
    <w:rsid w:val="00224AED"/>
    <w:rsid w:val="00230DFF"/>
    <w:rsid w:val="002365AE"/>
    <w:rsid w:val="00240D9F"/>
    <w:rsid w:val="00243EB6"/>
    <w:rsid w:val="002564FF"/>
    <w:rsid w:val="00260658"/>
    <w:rsid w:val="002638F0"/>
    <w:rsid w:val="002667A0"/>
    <w:rsid w:val="002730E4"/>
    <w:rsid w:val="002734D1"/>
    <w:rsid w:val="0027385B"/>
    <w:rsid w:val="002767BC"/>
    <w:rsid w:val="002845D1"/>
    <w:rsid w:val="00284C94"/>
    <w:rsid w:val="00294C98"/>
    <w:rsid w:val="002A1A01"/>
    <w:rsid w:val="002A1F95"/>
    <w:rsid w:val="002A2FF7"/>
    <w:rsid w:val="002C05BE"/>
    <w:rsid w:val="002C2D67"/>
    <w:rsid w:val="002C4578"/>
    <w:rsid w:val="002D4870"/>
    <w:rsid w:val="002D51D3"/>
    <w:rsid w:val="002E6612"/>
    <w:rsid w:val="002E793A"/>
    <w:rsid w:val="002F430F"/>
    <w:rsid w:val="002F43A6"/>
    <w:rsid w:val="00300326"/>
    <w:rsid w:val="003045C6"/>
    <w:rsid w:val="0031082F"/>
    <w:rsid w:val="0031098A"/>
    <w:rsid w:val="003140D8"/>
    <w:rsid w:val="00314F2C"/>
    <w:rsid w:val="00326EAF"/>
    <w:rsid w:val="003326CB"/>
    <w:rsid w:val="00337DA7"/>
    <w:rsid w:val="00340BDA"/>
    <w:rsid w:val="003434B4"/>
    <w:rsid w:val="00353103"/>
    <w:rsid w:val="00355F05"/>
    <w:rsid w:val="003577BC"/>
    <w:rsid w:val="00357E99"/>
    <w:rsid w:val="00363A0B"/>
    <w:rsid w:val="003654B3"/>
    <w:rsid w:val="00370F18"/>
    <w:rsid w:val="003722D6"/>
    <w:rsid w:val="00376671"/>
    <w:rsid w:val="003868F8"/>
    <w:rsid w:val="0038695D"/>
    <w:rsid w:val="00387272"/>
    <w:rsid w:val="003902B0"/>
    <w:rsid w:val="003910C2"/>
    <w:rsid w:val="003A1678"/>
    <w:rsid w:val="003A4D8E"/>
    <w:rsid w:val="003A65E6"/>
    <w:rsid w:val="003B2EA9"/>
    <w:rsid w:val="003B34F8"/>
    <w:rsid w:val="003B5975"/>
    <w:rsid w:val="003B6F5F"/>
    <w:rsid w:val="003C24FB"/>
    <w:rsid w:val="003C6DD5"/>
    <w:rsid w:val="003C71C9"/>
    <w:rsid w:val="003D3A29"/>
    <w:rsid w:val="003D4FC3"/>
    <w:rsid w:val="003D6C17"/>
    <w:rsid w:val="003E34CA"/>
    <w:rsid w:val="004135F4"/>
    <w:rsid w:val="00421009"/>
    <w:rsid w:val="00422FCD"/>
    <w:rsid w:val="00424AB3"/>
    <w:rsid w:val="00437359"/>
    <w:rsid w:val="00440357"/>
    <w:rsid w:val="00440A79"/>
    <w:rsid w:val="00447B81"/>
    <w:rsid w:val="00447C04"/>
    <w:rsid w:val="00455091"/>
    <w:rsid w:val="00457240"/>
    <w:rsid w:val="004627B9"/>
    <w:rsid w:val="0046378E"/>
    <w:rsid w:val="00466885"/>
    <w:rsid w:val="00470DD4"/>
    <w:rsid w:val="004733A5"/>
    <w:rsid w:val="00473644"/>
    <w:rsid w:val="00475ABC"/>
    <w:rsid w:val="00481A26"/>
    <w:rsid w:val="00483D92"/>
    <w:rsid w:val="004865A9"/>
    <w:rsid w:val="00493FA2"/>
    <w:rsid w:val="0049779F"/>
    <w:rsid w:val="004A336D"/>
    <w:rsid w:val="004B7017"/>
    <w:rsid w:val="004D3A8E"/>
    <w:rsid w:val="004D4A01"/>
    <w:rsid w:val="004D55CA"/>
    <w:rsid w:val="004E1CEA"/>
    <w:rsid w:val="004E3773"/>
    <w:rsid w:val="004E3E9D"/>
    <w:rsid w:val="004E5C0D"/>
    <w:rsid w:val="004F4BA6"/>
    <w:rsid w:val="00510360"/>
    <w:rsid w:val="0051282D"/>
    <w:rsid w:val="00520458"/>
    <w:rsid w:val="0052453B"/>
    <w:rsid w:val="005304DB"/>
    <w:rsid w:val="00531261"/>
    <w:rsid w:val="005336FE"/>
    <w:rsid w:val="005504AC"/>
    <w:rsid w:val="0055123D"/>
    <w:rsid w:val="005533DC"/>
    <w:rsid w:val="00557528"/>
    <w:rsid w:val="00563B84"/>
    <w:rsid w:val="00564AE1"/>
    <w:rsid w:val="00570CCE"/>
    <w:rsid w:val="00581F94"/>
    <w:rsid w:val="00586376"/>
    <w:rsid w:val="00586F76"/>
    <w:rsid w:val="005947C8"/>
    <w:rsid w:val="0059677D"/>
    <w:rsid w:val="005A1D07"/>
    <w:rsid w:val="005A38E6"/>
    <w:rsid w:val="005B613E"/>
    <w:rsid w:val="005B6CDA"/>
    <w:rsid w:val="005C121E"/>
    <w:rsid w:val="005C1AD9"/>
    <w:rsid w:val="005C1C94"/>
    <w:rsid w:val="005C3262"/>
    <w:rsid w:val="005C58C6"/>
    <w:rsid w:val="005D1F45"/>
    <w:rsid w:val="005E0237"/>
    <w:rsid w:val="005E2899"/>
    <w:rsid w:val="005E425F"/>
    <w:rsid w:val="005E42F7"/>
    <w:rsid w:val="005F5DE6"/>
    <w:rsid w:val="00603617"/>
    <w:rsid w:val="0060547E"/>
    <w:rsid w:val="0060643D"/>
    <w:rsid w:val="006070D5"/>
    <w:rsid w:val="0061051F"/>
    <w:rsid w:val="006146B7"/>
    <w:rsid w:val="0062094F"/>
    <w:rsid w:val="006214EB"/>
    <w:rsid w:val="0062503F"/>
    <w:rsid w:val="0064270D"/>
    <w:rsid w:val="0065041B"/>
    <w:rsid w:val="0065051F"/>
    <w:rsid w:val="00651EDC"/>
    <w:rsid w:val="00657956"/>
    <w:rsid w:val="006911B3"/>
    <w:rsid w:val="00693585"/>
    <w:rsid w:val="00694FBB"/>
    <w:rsid w:val="00695705"/>
    <w:rsid w:val="006A137B"/>
    <w:rsid w:val="006A3A84"/>
    <w:rsid w:val="006A5B0A"/>
    <w:rsid w:val="006A66DC"/>
    <w:rsid w:val="006B0294"/>
    <w:rsid w:val="006B416A"/>
    <w:rsid w:val="006B5113"/>
    <w:rsid w:val="006B796F"/>
    <w:rsid w:val="006C054C"/>
    <w:rsid w:val="006C0B91"/>
    <w:rsid w:val="006C59F4"/>
    <w:rsid w:val="006D2F00"/>
    <w:rsid w:val="006D3A73"/>
    <w:rsid w:val="006D5C31"/>
    <w:rsid w:val="006E0BA8"/>
    <w:rsid w:val="006E1F38"/>
    <w:rsid w:val="006E4C7F"/>
    <w:rsid w:val="006E5CB7"/>
    <w:rsid w:val="006E6E96"/>
    <w:rsid w:val="006F255E"/>
    <w:rsid w:val="006F29D2"/>
    <w:rsid w:val="006F36E0"/>
    <w:rsid w:val="006F4DB8"/>
    <w:rsid w:val="006F6419"/>
    <w:rsid w:val="006F6F8D"/>
    <w:rsid w:val="006F7E5D"/>
    <w:rsid w:val="0070793B"/>
    <w:rsid w:val="00714D29"/>
    <w:rsid w:val="00721882"/>
    <w:rsid w:val="0073016A"/>
    <w:rsid w:val="0073572E"/>
    <w:rsid w:val="007444C4"/>
    <w:rsid w:val="00754243"/>
    <w:rsid w:val="00755C3F"/>
    <w:rsid w:val="007703C2"/>
    <w:rsid w:val="00780488"/>
    <w:rsid w:val="00780F3E"/>
    <w:rsid w:val="00794300"/>
    <w:rsid w:val="00795577"/>
    <w:rsid w:val="007955C3"/>
    <w:rsid w:val="007B0878"/>
    <w:rsid w:val="007B59AE"/>
    <w:rsid w:val="007B79BA"/>
    <w:rsid w:val="007C7F89"/>
    <w:rsid w:val="007D1464"/>
    <w:rsid w:val="007D5121"/>
    <w:rsid w:val="007D73C8"/>
    <w:rsid w:val="007E4598"/>
    <w:rsid w:val="00815587"/>
    <w:rsid w:val="00815AFF"/>
    <w:rsid w:val="008241D3"/>
    <w:rsid w:val="00826A56"/>
    <w:rsid w:val="00835BEF"/>
    <w:rsid w:val="00835CD4"/>
    <w:rsid w:val="00841370"/>
    <w:rsid w:val="00842C81"/>
    <w:rsid w:val="00843C50"/>
    <w:rsid w:val="008466A9"/>
    <w:rsid w:val="0085124C"/>
    <w:rsid w:val="00851D68"/>
    <w:rsid w:val="0085432E"/>
    <w:rsid w:val="00866484"/>
    <w:rsid w:val="008737B7"/>
    <w:rsid w:val="0087573A"/>
    <w:rsid w:val="008765B3"/>
    <w:rsid w:val="00880C8B"/>
    <w:rsid w:val="008837CC"/>
    <w:rsid w:val="00884CF2"/>
    <w:rsid w:val="00886C33"/>
    <w:rsid w:val="008905B7"/>
    <w:rsid w:val="00891173"/>
    <w:rsid w:val="00892283"/>
    <w:rsid w:val="008A2B00"/>
    <w:rsid w:val="008B13DF"/>
    <w:rsid w:val="008B19DD"/>
    <w:rsid w:val="008B327B"/>
    <w:rsid w:val="008C4BE6"/>
    <w:rsid w:val="008D0948"/>
    <w:rsid w:val="008D1AFE"/>
    <w:rsid w:val="008D312C"/>
    <w:rsid w:val="008E0671"/>
    <w:rsid w:val="008E10DD"/>
    <w:rsid w:val="008E3C3A"/>
    <w:rsid w:val="008F28C9"/>
    <w:rsid w:val="008F3343"/>
    <w:rsid w:val="008F36F5"/>
    <w:rsid w:val="008F7BE2"/>
    <w:rsid w:val="00904BED"/>
    <w:rsid w:val="009059C4"/>
    <w:rsid w:val="0090648F"/>
    <w:rsid w:val="009075C3"/>
    <w:rsid w:val="00914488"/>
    <w:rsid w:val="00915CC9"/>
    <w:rsid w:val="00917A8D"/>
    <w:rsid w:val="00937B98"/>
    <w:rsid w:val="00944F9B"/>
    <w:rsid w:val="009451B6"/>
    <w:rsid w:val="009535B2"/>
    <w:rsid w:val="00956113"/>
    <w:rsid w:val="00961A07"/>
    <w:rsid w:val="00970EF1"/>
    <w:rsid w:val="0098047B"/>
    <w:rsid w:val="00982124"/>
    <w:rsid w:val="00983C73"/>
    <w:rsid w:val="009906C9"/>
    <w:rsid w:val="00994CBE"/>
    <w:rsid w:val="00996840"/>
    <w:rsid w:val="00996B41"/>
    <w:rsid w:val="009974E4"/>
    <w:rsid w:val="009A4994"/>
    <w:rsid w:val="009A554E"/>
    <w:rsid w:val="009A685E"/>
    <w:rsid w:val="009A6EE8"/>
    <w:rsid w:val="009A714A"/>
    <w:rsid w:val="009B50C3"/>
    <w:rsid w:val="009C0A91"/>
    <w:rsid w:val="009D10B4"/>
    <w:rsid w:val="009D1989"/>
    <w:rsid w:val="009D7C2E"/>
    <w:rsid w:val="009E04C0"/>
    <w:rsid w:val="009E6109"/>
    <w:rsid w:val="009E7196"/>
    <w:rsid w:val="009E7A80"/>
    <w:rsid w:val="009F0430"/>
    <w:rsid w:val="009F0A13"/>
    <w:rsid w:val="009F2CC8"/>
    <w:rsid w:val="009F3FDD"/>
    <w:rsid w:val="00A002CE"/>
    <w:rsid w:val="00A0262B"/>
    <w:rsid w:val="00A038C3"/>
    <w:rsid w:val="00A05FAB"/>
    <w:rsid w:val="00A06BAF"/>
    <w:rsid w:val="00A10EAD"/>
    <w:rsid w:val="00A25408"/>
    <w:rsid w:val="00A3279B"/>
    <w:rsid w:val="00A32C0C"/>
    <w:rsid w:val="00A47EAC"/>
    <w:rsid w:val="00A50BB3"/>
    <w:rsid w:val="00A63719"/>
    <w:rsid w:val="00A64CF1"/>
    <w:rsid w:val="00A6626C"/>
    <w:rsid w:val="00A93E41"/>
    <w:rsid w:val="00AB2854"/>
    <w:rsid w:val="00AB3F5E"/>
    <w:rsid w:val="00AB430E"/>
    <w:rsid w:val="00AB454C"/>
    <w:rsid w:val="00AC270B"/>
    <w:rsid w:val="00AC798B"/>
    <w:rsid w:val="00AD44E1"/>
    <w:rsid w:val="00AE2E17"/>
    <w:rsid w:val="00AF0310"/>
    <w:rsid w:val="00B200F1"/>
    <w:rsid w:val="00B24294"/>
    <w:rsid w:val="00B242D2"/>
    <w:rsid w:val="00B26F1D"/>
    <w:rsid w:val="00B40949"/>
    <w:rsid w:val="00B4737D"/>
    <w:rsid w:val="00B47860"/>
    <w:rsid w:val="00B5204B"/>
    <w:rsid w:val="00B76A06"/>
    <w:rsid w:val="00B82036"/>
    <w:rsid w:val="00B874ED"/>
    <w:rsid w:val="00B9386F"/>
    <w:rsid w:val="00BA0E98"/>
    <w:rsid w:val="00BA2205"/>
    <w:rsid w:val="00BA4E26"/>
    <w:rsid w:val="00BB3AB8"/>
    <w:rsid w:val="00BB560E"/>
    <w:rsid w:val="00BD05E1"/>
    <w:rsid w:val="00BD21A2"/>
    <w:rsid w:val="00BD6F8D"/>
    <w:rsid w:val="00BE2188"/>
    <w:rsid w:val="00BF3861"/>
    <w:rsid w:val="00C01014"/>
    <w:rsid w:val="00C03788"/>
    <w:rsid w:val="00C07498"/>
    <w:rsid w:val="00C11C65"/>
    <w:rsid w:val="00C121E0"/>
    <w:rsid w:val="00C17D77"/>
    <w:rsid w:val="00C219A4"/>
    <w:rsid w:val="00C22892"/>
    <w:rsid w:val="00C23154"/>
    <w:rsid w:val="00C23C47"/>
    <w:rsid w:val="00C26F83"/>
    <w:rsid w:val="00C378FF"/>
    <w:rsid w:val="00C40399"/>
    <w:rsid w:val="00C6282F"/>
    <w:rsid w:val="00C64548"/>
    <w:rsid w:val="00C67A52"/>
    <w:rsid w:val="00C7287B"/>
    <w:rsid w:val="00C74319"/>
    <w:rsid w:val="00C869E9"/>
    <w:rsid w:val="00CA3570"/>
    <w:rsid w:val="00CA7EBD"/>
    <w:rsid w:val="00CB279D"/>
    <w:rsid w:val="00CB722F"/>
    <w:rsid w:val="00CC0994"/>
    <w:rsid w:val="00CC1E5A"/>
    <w:rsid w:val="00CC7D1B"/>
    <w:rsid w:val="00CD05C3"/>
    <w:rsid w:val="00CD26BE"/>
    <w:rsid w:val="00CD4721"/>
    <w:rsid w:val="00CE0CA7"/>
    <w:rsid w:val="00CE2C7D"/>
    <w:rsid w:val="00CE3DE8"/>
    <w:rsid w:val="00CE4321"/>
    <w:rsid w:val="00CE5008"/>
    <w:rsid w:val="00CE5FE7"/>
    <w:rsid w:val="00CF220E"/>
    <w:rsid w:val="00CF2922"/>
    <w:rsid w:val="00CF57F4"/>
    <w:rsid w:val="00CF5CB1"/>
    <w:rsid w:val="00D021DD"/>
    <w:rsid w:val="00D03F68"/>
    <w:rsid w:val="00D056A6"/>
    <w:rsid w:val="00D06CBC"/>
    <w:rsid w:val="00D3286E"/>
    <w:rsid w:val="00D32BB0"/>
    <w:rsid w:val="00D403A4"/>
    <w:rsid w:val="00D51E15"/>
    <w:rsid w:val="00D56A11"/>
    <w:rsid w:val="00D56B3A"/>
    <w:rsid w:val="00D572B0"/>
    <w:rsid w:val="00D57F39"/>
    <w:rsid w:val="00D64A97"/>
    <w:rsid w:val="00D70519"/>
    <w:rsid w:val="00D73D64"/>
    <w:rsid w:val="00D76BED"/>
    <w:rsid w:val="00D823D3"/>
    <w:rsid w:val="00D930F5"/>
    <w:rsid w:val="00D945CF"/>
    <w:rsid w:val="00D97CAD"/>
    <w:rsid w:val="00DA691F"/>
    <w:rsid w:val="00DB485A"/>
    <w:rsid w:val="00DB5AFB"/>
    <w:rsid w:val="00DC2BE4"/>
    <w:rsid w:val="00DD2D3A"/>
    <w:rsid w:val="00DD75F0"/>
    <w:rsid w:val="00DD7AB7"/>
    <w:rsid w:val="00DE04A4"/>
    <w:rsid w:val="00DE0C7A"/>
    <w:rsid w:val="00DE5DE9"/>
    <w:rsid w:val="00DE771E"/>
    <w:rsid w:val="00DF1D6C"/>
    <w:rsid w:val="00DF2A28"/>
    <w:rsid w:val="00DF391B"/>
    <w:rsid w:val="00E07D4B"/>
    <w:rsid w:val="00E22790"/>
    <w:rsid w:val="00E24236"/>
    <w:rsid w:val="00E312FC"/>
    <w:rsid w:val="00E317FC"/>
    <w:rsid w:val="00E35954"/>
    <w:rsid w:val="00E37D7F"/>
    <w:rsid w:val="00E4419E"/>
    <w:rsid w:val="00E51CA1"/>
    <w:rsid w:val="00E64A91"/>
    <w:rsid w:val="00E75227"/>
    <w:rsid w:val="00E80E19"/>
    <w:rsid w:val="00E82ABC"/>
    <w:rsid w:val="00E83D12"/>
    <w:rsid w:val="00E9525C"/>
    <w:rsid w:val="00E9692A"/>
    <w:rsid w:val="00EA2D1C"/>
    <w:rsid w:val="00EA43EA"/>
    <w:rsid w:val="00EA5A45"/>
    <w:rsid w:val="00EA687A"/>
    <w:rsid w:val="00EA772D"/>
    <w:rsid w:val="00EB0371"/>
    <w:rsid w:val="00EB0455"/>
    <w:rsid w:val="00EB440A"/>
    <w:rsid w:val="00EC0A34"/>
    <w:rsid w:val="00EC1958"/>
    <w:rsid w:val="00EC74ED"/>
    <w:rsid w:val="00ED3435"/>
    <w:rsid w:val="00EE0860"/>
    <w:rsid w:val="00EE1743"/>
    <w:rsid w:val="00EE330A"/>
    <w:rsid w:val="00EF0012"/>
    <w:rsid w:val="00EF3BB4"/>
    <w:rsid w:val="00EF6D1D"/>
    <w:rsid w:val="00F03021"/>
    <w:rsid w:val="00F04EF2"/>
    <w:rsid w:val="00F0501A"/>
    <w:rsid w:val="00F1490D"/>
    <w:rsid w:val="00F21892"/>
    <w:rsid w:val="00F37C76"/>
    <w:rsid w:val="00F426BB"/>
    <w:rsid w:val="00F444C1"/>
    <w:rsid w:val="00F45E4B"/>
    <w:rsid w:val="00F504E8"/>
    <w:rsid w:val="00F511AB"/>
    <w:rsid w:val="00F53E4C"/>
    <w:rsid w:val="00F55921"/>
    <w:rsid w:val="00F635B2"/>
    <w:rsid w:val="00F7122C"/>
    <w:rsid w:val="00F83708"/>
    <w:rsid w:val="00F9381F"/>
    <w:rsid w:val="00F9394F"/>
    <w:rsid w:val="00F93DCB"/>
    <w:rsid w:val="00F94CF0"/>
    <w:rsid w:val="00FA21B5"/>
    <w:rsid w:val="00FA50F5"/>
    <w:rsid w:val="00FA746A"/>
    <w:rsid w:val="00FB7D42"/>
    <w:rsid w:val="00FC0E9B"/>
    <w:rsid w:val="00FC3330"/>
    <w:rsid w:val="00FC7A6E"/>
    <w:rsid w:val="00FD0114"/>
    <w:rsid w:val="00FD04D0"/>
    <w:rsid w:val="00FE03D1"/>
    <w:rsid w:val="00FE57D0"/>
    <w:rsid w:val="00FE58E0"/>
    <w:rsid w:val="00FF33D3"/>
    <w:rsid w:val="00FF42E9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271"/>
  <w15:docId w15:val="{760E2779-4383-4513-8AA6-9CF3BF00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82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0DFF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230DFF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30DF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230DF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6">
    <w:name w:val="Body Text"/>
    <w:basedOn w:val="a"/>
    <w:link w:val="11"/>
    <w:uiPriority w:val="99"/>
    <w:rsid w:val="00230DFF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9">
    <w:name w:val="Основной текст Знак"/>
    <w:basedOn w:val="a0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230DFF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230DFF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230D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230D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4"/>
    <w:basedOn w:val="11"/>
    <w:uiPriority w:val="99"/>
    <w:rsid w:val="00230DFF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Колонтитул_"/>
    <w:basedOn w:val="a0"/>
    <w:link w:val="12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Колонтитул"/>
    <w:basedOn w:val="aa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+ 61"/>
    <w:aliases w:val="5 pt3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230DFF"/>
    <w:rPr>
      <w:rFonts w:ascii="Century Gothic" w:hAnsi="Century Gothic" w:cs="Century Gothic"/>
      <w:sz w:val="13"/>
      <w:szCs w:val="13"/>
      <w:shd w:val="clear" w:color="auto" w:fill="FFFFFF"/>
    </w:rPr>
  </w:style>
  <w:style w:type="character" w:customStyle="1" w:styleId="CordiaUPC">
    <w:name w:val="Основной текст + CordiaUPC"/>
    <w:aliases w:val="11 pt"/>
    <w:basedOn w:val="11"/>
    <w:uiPriority w:val="99"/>
    <w:rsid w:val="00230DFF"/>
    <w:rPr>
      <w:rFonts w:ascii="CordiaUPC" w:hAnsi="CordiaUPC" w:cs="CordiaUPC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+ 7"/>
    <w:aliases w:val="5 pt1"/>
    <w:basedOn w:val="11"/>
    <w:uiPriority w:val="99"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30DF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0D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3"/>
    <w:uiPriority w:val="99"/>
    <w:locked/>
    <w:rsid w:val="00230DFF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30DF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30DFF"/>
    <w:pPr>
      <w:shd w:val="clear" w:color="auto" w:fill="FFFFFF"/>
      <w:spacing w:line="153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uiPriority w:val="99"/>
    <w:rsid w:val="00230DFF"/>
    <w:pPr>
      <w:shd w:val="clear" w:color="auto" w:fill="FFFFFF"/>
      <w:spacing w:after="120" w:line="25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230DFF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30DFF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30DFF"/>
    <w:pPr>
      <w:shd w:val="clear" w:color="auto" w:fill="FFFFFF"/>
      <w:spacing w:line="185" w:lineRule="exact"/>
      <w:ind w:firstLine="38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230DFF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2">
    <w:name w:val="Колонтитул1"/>
    <w:basedOn w:val="a"/>
    <w:link w:val="aa"/>
    <w:uiPriority w:val="99"/>
    <w:rsid w:val="00230D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30DFF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0DFF"/>
    <w:pPr>
      <w:shd w:val="clear" w:color="auto" w:fill="FFFFFF"/>
      <w:spacing w:after="60" w:line="240" w:lineRule="atLeast"/>
      <w:ind w:hanging="200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0"/>
    <w:uiPriority w:val="99"/>
    <w:rsid w:val="00230DFF"/>
    <w:pPr>
      <w:shd w:val="clear" w:color="auto" w:fill="FFFFFF"/>
      <w:spacing w:before="60" w:line="240" w:lineRule="atLeast"/>
      <w:ind w:firstLine="380"/>
      <w:jc w:val="both"/>
    </w:pPr>
    <w:rPr>
      <w:rFonts w:ascii="Franklin Gothic Heavy" w:eastAsiaTheme="minorHAnsi" w:hAnsi="Franklin Gothic Heavy" w:cs="Franklin Gothic Heavy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230DF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table" w:styleId="ac">
    <w:name w:val="Table Grid"/>
    <w:basedOn w:val="a1"/>
    <w:uiPriority w:val="59"/>
    <w:rsid w:val="00230D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230DFF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230D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0D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230DFF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230DFF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footer"/>
    <w:basedOn w:val="a"/>
    <w:link w:val="af2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30DF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0D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1"/>
    <w:basedOn w:val="a0"/>
    <w:rsid w:val="00230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7">
    <w:name w:val="Основной текст_"/>
    <w:basedOn w:val="a0"/>
    <w:rsid w:val="008E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">
    <w:name w:val="Основной текст + Sylfaen;11 pt"/>
    <w:basedOn w:val="af7"/>
    <w:rsid w:val="008E3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basedOn w:val="a0"/>
    <w:rsid w:val="00EA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13</Pages>
  <Words>7939</Words>
  <Characters>45258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168</cp:revision>
  <cp:lastPrinted>2025-08-11T06:20:00Z</cp:lastPrinted>
  <dcterms:created xsi:type="dcterms:W3CDTF">2022-11-03T12:35:00Z</dcterms:created>
  <dcterms:modified xsi:type="dcterms:W3CDTF">2025-08-11T06:21:00Z</dcterms:modified>
</cp:coreProperties>
</file>