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13C7D5B9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162C14">
              <w:rPr>
                <w:rFonts w:ascii="Times New Roman" w:hAnsi="Times New Roman" w:cs="Times New Roman"/>
                <w:sz w:val="20"/>
              </w:rPr>
              <w:t>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08F20D4E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="006070D5">
              <w:rPr>
                <w:rFonts w:ascii="Times New Roman" w:hAnsi="Times New Roman" w:cs="Times New Roman"/>
                <w:sz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«Княжпогостский»</w:t>
            </w:r>
          </w:p>
          <w:p w14:paraId="310E86E4" w14:textId="3B55E3B6" w:rsidR="00FD0114" w:rsidRPr="00866484" w:rsidRDefault="00FD0114" w:rsidP="005E42F7">
            <w:pPr>
              <w:pStyle w:val="ConsPlusNormal"/>
              <w:jc w:val="right"/>
              <w:rPr>
                <w:rStyle w:val="1"/>
                <w:b w:val="0"/>
                <w:bCs w:val="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</w:t>
            </w:r>
            <w:r w:rsidR="009D198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0948">
              <w:rPr>
                <w:rFonts w:ascii="Times New Roman" w:hAnsi="Times New Roman" w:cs="Times New Roman"/>
                <w:sz w:val="20"/>
              </w:rPr>
              <w:t>«</w:t>
            </w:r>
            <w:r w:rsidR="00E44C24">
              <w:rPr>
                <w:rFonts w:ascii="Times New Roman" w:hAnsi="Times New Roman" w:cs="Times New Roman"/>
                <w:sz w:val="20"/>
              </w:rPr>
              <w:t>16</w:t>
            </w:r>
            <w:r w:rsidR="008D0948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E44C24">
              <w:rPr>
                <w:rFonts w:ascii="Times New Roman" w:hAnsi="Times New Roman" w:cs="Times New Roman"/>
                <w:sz w:val="20"/>
              </w:rPr>
              <w:t>сентября</w:t>
            </w:r>
            <w:r w:rsidR="008D094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D51E15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E44C24">
              <w:rPr>
                <w:rFonts w:ascii="Times New Roman" w:hAnsi="Times New Roman" w:cs="Times New Roman"/>
                <w:sz w:val="20"/>
              </w:rPr>
              <w:t>726</w:t>
            </w:r>
            <w:bookmarkStart w:id="1" w:name="_GoBack"/>
            <w:bookmarkEnd w:id="1"/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3BFF418F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="006070D5">
        <w:rPr>
          <w:rStyle w:val="11"/>
          <w:b/>
          <w:sz w:val="20"/>
          <w:szCs w:val="20"/>
        </w:rPr>
        <w:t>округа</w:t>
      </w:r>
      <w:r w:rsidRPr="009059C4">
        <w:rPr>
          <w:rStyle w:val="11"/>
          <w:b/>
          <w:sz w:val="20"/>
          <w:szCs w:val="20"/>
        </w:rPr>
        <w:t xml:space="preserve">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2BE8D260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муниципальной программы 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2C619CAC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="006070D5">
        <w:rPr>
          <w:rStyle w:val="11"/>
          <w:sz w:val="20"/>
          <w:szCs w:val="20"/>
        </w:rPr>
        <w:t>округа</w:t>
      </w:r>
      <w:r w:rsidRPr="00866484">
        <w:rPr>
          <w:rStyle w:val="11"/>
          <w:sz w:val="20"/>
          <w:szCs w:val="20"/>
        </w:rPr>
        <w:t xml:space="preserve">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230DFF" w:rsidRPr="00866484" w14:paraId="04C48DC6" w14:textId="77777777" w:rsidTr="009D7C2E">
        <w:tc>
          <w:tcPr>
            <w:tcW w:w="2127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505" w:type="dxa"/>
          </w:tcPr>
          <w:p w14:paraId="7EB1C44C" w14:textId="503B3B18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</w:t>
            </w:r>
            <w:r w:rsidR="008B13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чрезвычайным ситуациям </w:t>
            </w:r>
            <w:r w:rsidR="008B13DF">
              <w:rPr>
                <w:rFonts w:ascii="Times New Roman" w:hAnsi="Times New Roman"/>
                <w:sz w:val="20"/>
                <w:szCs w:val="20"/>
              </w:rPr>
              <w:t xml:space="preserve">и антитеррористической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«Княжпогостский» </w:t>
            </w:r>
          </w:p>
        </w:tc>
      </w:tr>
      <w:tr w:rsidR="00230DFF" w:rsidRPr="00866484" w14:paraId="58F889C4" w14:textId="77777777" w:rsidTr="009D7C2E">
        <w:tc>
          <w:tcPr>
            <w:tcW w:w="2127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505" w:type="dxa"/>
          </w:tcPr>
          <w:p w14:paraId="4716C7DB" w14:textId="6B429BD1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1370420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FAE2DE" w14:textId="24C80218" w:rsidR="006070D5" w:rsidRDefault="006070D5" w:rsidP="006070D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18BFA866" w:rsidR="002A2FF7" w:rsidRDefault="009E7196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E242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6070D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98212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0B708961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хозяйства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9D7C2E">
        <w:tc>
          <w:tcPr>
            <w:tcW w:w="2127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505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53171D6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27560B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44319F6A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9D7C2E">
        <w:tc>
          <w:tcPr>
            <w:tcW w:w="2127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505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9D7C2E">
        <w:tc>
          <w:tcPr>
            <w:tcW w:w="2127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505" w:type="dxa"/>
          </w:tcPr>
          <w:p w14:paraId="28175080" w14:textId="759426AD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 xml:space="preserve">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 xml:space="preserve">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 w:rsidR="00004115" w:rsidRPr="003654B3">
              <w:rPr>
                <w:rFonts w:ascii="Times New Roman" w:hAnsi="Times New Roman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9D7C2E">
        <w:tc>
          <w:tcPr>
            <w:tcW w:w="2127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505" w:type="dxa"/>
          </w:tcPr>
          <w:p w14:paraId="1ECE7293" w14:textId="4B368E1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, 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lastRenderedPageBreak/>
              <w:t>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254EE32B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Уменьшение негативного воздействия на окружающую среду, обеспечение экологической </w:t>
            </w:r>
            <w:r w:rsidR="00D51E15">
              <w:rPr>
                <w:rFonts w:ascii="Times New Roman" w:hAnsi="Times New Roman" w:cs="Courier New"/>
                <w:color w:val="000000"/>
                <w:sz w:val="20"/>
              </w:rPr>
              <w:t xml:space="preserve">и пожарной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безопасности на территории муниципального </w:t>
            </w:r>
            <w:r w:rsidR="006070D5">
              <w:rPr>
                <w:rFonts w:ascii="Times New Roman" w:hAnsi="Times New Roman" w:cs="Courier New"/>
                <w:color w:val="000000"/>
                <w:sz w:val="20"/>
              </w:rPr>
              <w:t>округа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9D7C2E">
        <w:tc>
          <w:tcPr>
            <w:tcW w:w="2127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505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0D1C7F31" w:rsidR="00357E99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194831BA" w14:textId="238089C1" w:rsidR="00F07DC9" w:rsidRPr="008F7BE2" w:rsidRDefault="00F07DC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5) с</w:t>
            </w:r>
            <w:r w:rsidRPr="00F07DC9">
              <w:rPr>
                <w:rFonts w:ascii="Times New Roman" w:hAnsi="Times New Roman"/>
                <w:color w:val="auto"/>
                <w:sz w:val="20"/>
                <w:szCs w:val="20"/>
              </w:rPr>
              <w:t>одействие в создании условий для оказания помощи лицам, в отношении которых применяется пробация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2F1778BD" w14:textId="710BDEFF" w:rsidR="00357E99" w:rsidRDefault="00F07DC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ED66CB7" w14:textId="66A29A70" w:rsidR="001E0906" w:rsidRPr="008F7BE2" w:rsidRDefault="00F07DC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11453F">
              <w:rPr>
                <w:rFonts w:ascii="Times New Roman" w:hAnsi="Times New Roman"/>
                <w:color w:val="auto"/>
                <w:sz w:val="20"/>
                <w:szCs w:val="20"/>
              </w:rPr>
              <w:t>) п</w:t>
            </w:r>
            <w:r w:rsidR="0011453F"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 w:rsidR="0011453F"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="0011453F"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иятий по предоставлению помещения сотруднику, замещающему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д</w:t>
            </w:r>
            <w:r w:rsidR="0011453F"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олжность участкового уполномоченного полиции</w:t>
            </w:r>
            <w:r w:rsidR="00C378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38E619A5" w14:textId="133150C5" w:rsidR="00357E99" w:rsidRPr="008F7BE2" w:rsidRDefault="00F07DC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16AF6F97" w:rsidR="00357E99" w:rsidRDefault="00F07DC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6358AEE6" w14:textId="40885B9D" w:rsidR="00C255A7" w:rsidRPr="00C255A7" w:rsidRDefault="00C255A7" w:rsidP="00C255A7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C255A7">
              <w:rPr>
                <w:rFonts w:ascii="Times New Roman" w:hAnsi="Times New Roman" w:cs="Courier New"/>
                <w:sz w:val="20"/>
              </w:rPr>
              <w:t>10) 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</w:p>
          <w:p w14:paraId="5134D3EF" w14:textId="15A4FBF5" w:rsidR="000F1876" w:rsidRPr="008F7BE2" w:rsidRDefault="00F07DC9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386763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617902EF" w:rsidR="00422FCD" w:rsidRP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386763">
              <w:rPr>
                <w:rFonts w:ascii="Times New Roman" w:hAnsi="Times New Roman" w:cs="Courier New"/>
                <w:sz w:val="20"/>
              </w:rPr>
              <w:t>2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13194D96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386763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504F3EE7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386763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 xml:space="preserve">от количества рабочих мест, утвержденных для </w:t>
            </w:r>
            <w:r w:rsidR="008B13DF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 xml:space="preserve">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57DC0F7A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</w:t>
            </w:r>
            <w:r w:rsidR="00386763">
              <w:rPr>
                <w:rFonts w:ascii="Times New Roman" w:hAnsi="Times New Roman" w:cs="Courier New"/>
                <w:sz w:val="20"/>
              </w:rPr>
              <w:t>5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DF2A28">
              <w:rPr>
                <w:rFonts w:ascii="Times New Roman" w:hAnsi="Times New Roman" w:cs="Courier New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 w:rsidRPr="00DF2A28">
              <w:rPr>
                <w:rFonts w:ascii="Times New Roman" w:hAnsi="Times New Roman" w:cs="Courier New"/>
                <w:sz w:val="20"/>
              </w:rPr>
              <w:t xml:space="preserve"> (чел.)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4BF9DDB" w14:textId="37D61CBD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386763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6508A54A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386763">
              <w:rPr>
                <w:rFonts w:ascii="Times New Roman" w:hAnsi="Times New Roman" w:cs="Courier New"/>
                <w:sz w:val="20"/>
              </w:rPr>
              <w:t>7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  <w:r w:rsidR="006B0294">
              <w:rPr>
                <w:rFonts w:ascii="Times New Roman" w:hAnsi="Times New Roman" w:cs="Courier New"/>
                <w:sz w:val="20"/>
              </w:rPr>
              <w:t>,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52D5B3B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386763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преступлений, совершенных в состоянии опьянения (алкогольного, наркотического), от общего количества расследованных преступлений, </w:t>
            </w:r>
            <w:r w:rsidR="006B0294">
              <w:rPr>
                <w:rFonts w:ascii="Times New Roman" w:hAnsi="Times New Roman" w:cs="Courier New"/>
                <w:sz w:val="20"/>
              </w:rPr>
              <w:t>(</w:t>
            </w:r>
            <w:r w:rsidR="00353103">
              <w:rPr>
                <w:rFonts w:ascii="Times New Roman" w:hAnsi="Times New Roman" w:cs="Courier New"/>
                <w:sz w:val="20"/>
              </w:rPr>
              <w:t>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3F230BD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386763">
              <w:rPr>
                <w:rFonts w:ascii="Times New Roman" w:hAnsi="Times New Roman" w:cs="Courier New"/>
                <w:sz w:val="20"/>
              </w:rPr>
              <w:t>9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63E52895" w:rsidR="00357E99" w:rsidRPr="008F7BE2" w:rsidRDefault="00386763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2A8AFE2C" w:rsidR="00357E99" w:rsidRPr="008F7BE2" w:rsidRDefault="00F07DC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386763">
              <w:rPr>
                <w:rFonts w:ascii="Times New Roman" w:hAnsi="Times New Roman" w:cs="Courier New"/>
                <w:sz w:val="20"/>
              </w:rPr>
              <w:t>1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5AA42B95" w:rsidR="00357E99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386763">
              <w:rPr>
                <w:rFonts w:ascii="Times New Roman" w:hAnsi="Times New Roman" w:cs="Courier New"/>
                <w:sz w:val="20"/>
              </w:rPr>
              <w:t>2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</w:t>
            </w:r>
            <w:r w:rsidR="009E7A80" w:rsidRPr="008F7BE2">
              <w:rPr>
                <w:rFonts w:ascii="Times New Roman" w:hAnsi="Times New Roman" w:cs="Courier New"/>
                <w:sz w:val="20"/>
              </w:rPr>
              <w:t xml:space="preserve"> и РСЧС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20BC66F" w14:textId="24770A51" w:rsidR="000A3122" w:rsidRDefault="00DF2A28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386763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>) и</w:t>
            </w:r>
            <w:r w:rsidRPr="00DF2A28">
              <w:rPr>
                <w:rFonts w:ascii="Times New Roman" w:hAnsi="Times New Roman" w:cs="Courier New"/>
                <w:sz w:val="20"/>
              </w:rPr>
              <w:t>зрасходование выделенных ресурсов для обустройства и (или) ремонта пожарных водоемов</w:t>
            </w:r>
            <w:r>
              <w:rPr>
                <w:rFonts w:ascii="Times New Roman" w:hAnsi="Times New Roman" w:cs="Courier New"/>
                <w:sz w:val="20"/>
              </w:rPr>
              <w:t>, (%);</w:t>
            </w:r>
          </w:p>
          <w:p w14:paraId="20F9C5B4" w14:textId="21839189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>2</w:t>
            </w:r>
            <w:r w:rsidR="00386763">
              <w:rPr>
                <w:rFonts w:ascii="Times New Roman" w:hAnsi="Times New Roman" w:cs="Courier New"/>
                <w:sz w:val="20"/>
              </w:rPr>
              <w:t>4</w:t>
            </w:r>
            <w:r w:rsidRPr="00D73D64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06C304DF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386763">
              <w:rPr>
                <w:rFonts w:ascii="Times New Roman" w:hAnsi="Times New Roman" w:cs="Courier New"/>
                <w:sz w:val="20"/>
              </w:rPr>
              <w:t>5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19E7C5C1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386763">
              <w:rPr>
                <w:rFonts w:ascii="Times New Roman" w:hAnsi="Times New Roman" w:cs="Courier New"/>
                <w:sz w:val="20"/>
              </w:rPr>
              <w:t>6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DF2A28">
              <w:rPr>
                <w:rFonts w:ascii="Times New Roman" w:hAnsi="Times New Roman" w:cs="Courier New"/>
                <w:sz w:val="20"/>
              </w:rPr>
              <w:t>проведение мероприятий по организации деятельности по сбору и транспортированию твердых коммунальных отходов (да/нет);</w:t>
            </w:r>
          </w:p>
          <w:p w14:paraId="4254EFFE" w14:textId="18B0D238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2</w:t>
            </w:r>
            <w:r w:rsidR="00386763">
              <w:rPr>
                <w:rFonts w:ascii="Times New Roman" w:hAnsi="Times New Roman" w:cs="Courier New"/>
                <w:sz w:val="20"/>
              </w:rPr>
              <w:t>7</w:t>
            </w:r>
            <w:r w:rsidR="00357E99" w:rsidRPr="00DF2A28">
              <w:rPr>
                <w:rFonts w:ascii="Times New Roman" w:hAnsi="Times New Roman" w:cs="Courier New"/>
                <w:sz w:val="20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2FAE407F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386763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4DB3BD7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2</w:t>
            </w:r>
            <w:r w:rsidR="00386763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происшествий на водных объектах </w:t>
            </w:r>
            <w:r w:rsidR="008B13DF" w:rsidRPr="008F7BE2">
              <w:rPr>
                <w:rFonts w:ascii="Times New Roman" w:hAnsi="Times New Roman" w:cs="Courier New"/>
                <w:sz w:val="20"/>
              </w:rPr>
              <w:t>от общего количества,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зарегистрированных на территории </w:t>
            </w:r>
            <w:r w:rsidR="00337DA7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3BDFB7FC" w:rsidR="008F7BE2" w:rsidRPr="008F7BE2" w:rsidRDefault="00386763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8F7BE2" w:rsidRPr="00DF2A28">
              <w:rPr>
                <w:rFonts w:ascii="Times New Roman" w:hAnsi="Times New Roman" w:cs="Courier New"/>
                <w:sz w:val="20"/>
              </w:rPr>
              <w:t>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3709CE91" w:rsidR="008F7BE2" w:rsidRPr="008F7BE2" w:rsidRDefault="00F07DC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386763">
              <w:rPr>
                <w:rFonts w:ascii="Times New Roman" w:hAnsi="Times New Roman" w:cs="Courier New"/>
                <w:sz w:val="20"/>
              </w:rPr>
              <w:t>1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3D57684D" w:rsidR="008F7BE2" w:rsidRPr="008F7BE2" w:rsidRDefault="00DF2A28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386763">
              <w:rPr>
                <w:rFonts w:ascii="Times New Roman" w:hAnsi="Times New Roman" w:cs="Courier New"/>
                <w:sz w:val="20"/>
              </w:rPr>
              <w:t>2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Антитеррористической комиссии </w:t>
            </w:r>
            <w:r w:rsidR="00005F7A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5859BC4E" w:rsid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386763">
              <w:rPr>
                <w:rFonts w:ascii="Times New Roman" w:hAnsi="Times New Roman" w:cs="Courier New"/>
                <w:sz w:val="20"/>
              </w:rPr>
              <w:t>3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 w:cs="Courier New"/>
                <w:sz w:val="20"/>
              </w:rPr>
              <w:t>округа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7D57E460" w:rsidR="00FE58E0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386763">
              <w:rPr>
                <w:rFonts w:ascii="Times New Roman" w:hAnsi="Times New Roman" w:cs="Courier New"/>
                <w:sz w:val="20"/>
              </w:rPr>
              <w:t>4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45857207" w14:textId="6A9573D8" w:rsidR="00152842" w:rsidRDefault="0015284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386763">
              <w:rPr>
                <w:rFonts w:ascii="Times New Roman" w:hAnsi="Times New Roman" w:cs="Courier New"/>
                <w:sz w:val="20"/>
              </w:rPr>
              <w:t>5</w:t>
            </w:r>
            <w:r>
              <w:rPr>
                <w:rFonts w:ascii="Times New Roman" w:hAnsi="Times New Roman" w:cs="Courier New"/>
                <w:sz w:val="20"/>
              </w:rPr>
              <w:t>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  <w:p w14:paraId="718FDCC8" w14:textId="048CDA6F" w:rsidR="00004115" w:rsidRPr="00DF2A28" w:rsidRDefault="00326EA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386763">
              <w:rPr>
                <w:rFonts w:ascii="Times New Roman" w:hAnsi="Times New Roman" w:cs="Courier New"/>
                <w:sz w:val="20"/>
              </w:rPr>
              <w:t>6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количество экологических акций, субботников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3715CA09" w14:textId="047F11B4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386763">
              <w:rPr>
                <w:rFonts w:ascii="Times New Roman" w:hAnsi="Times New Roman" w:cs="Courier New"/>
                <w:sz w:val="20"/>
              </w:rPr>
              <w:t>7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количество собранных отходов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(кбм)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59F48BF7" w14:textId="624A1D10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386763">
              <w:rPr>
                <w:rFonts w:ascii="Times New Roman" w:hAnsi="Times New Roman" w:cs="Courier New"/>
                <w:sz w:val="20"/>
              </w:rPr>
              <w:t>8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15AA74A0" w14:textId="3F08B229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386763">
              <w:rPr>
                <w:rFonts w:ascii="Times New Roman" w:hAnsi="Times New Roman" w:cs="Courier New"/>
                <w:sz w:val="20"/>
              </w:rPr>
              <w:t>9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3037D73B" w14:textId="0A27848D" w:rsidR="00FE58E0" w:rsidRPr="00DF2A28" w:rsidRDefault="00386763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40</w:t>
            </w:r>
            <w:r w:rsidR="00FE58E0" w:rsidRPr="00DF2A28">
              <w:rPr>
                <w:rFonts w:ascii="Times New Roman" w:hAnsi="Times New Roman" w:cs="Courier New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DA27615" w14:textId="1B114779" w:rsidR="00FE58E0" w:rsidRPr="00DF2A28" w:rsidRDefault="00F07DC9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4</w:t>
            </w:r>
            <w:r w:rsidR="00386763">
              <w:rPr>
                <w:rFonts w:ascii="Times New Roman" w:hAnsi="Times New Roman" w:cs="Courier New"/>
                <w:sz w:val="20"/>
              </w:rPr>
              <w:t>1</w:t>
            </w:r>
            <w:r w:rsidR="00FE58E0" w:rsidRPr="00DF2A28">
              <w:rPr>
                <w:rFonts w:ascii="Times New Roman" w:hAnsi="Times New Roman" w:cs="Courier New"/>
                <w:sz w:val="20"/>
              </w:rPr>
              <w:t>) озеленение территорий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F23BB8B" w14:textId="05352521" w:rsidR="005E425F" w:rsidRPr="00DF2A28" w:rsidRDefault="00DF2A28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4</w:t>
            </w:r>
            <w:r w:rsidR="00386763">
              <w:rPr>
                <w:rFonts w:ascii="Times New Roman" w:hAnsi="Times New Roman" w:cs="Courier New"/>
                <w:sz w:val="20"/>
              </w:rPr>
              <w:t>2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) обеспечение противопожарных мер в поселениях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18BFAB9B" w14:textId="7AF72894" w:rsidR="003140D8" w:rsidRPr="008F7BE2" w:rsidRDefault="0011453F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4</w:t>
            </w:r>
            <w:r w:rsidR="00386763">
              <w:rPr>
                <w:rFonts w:ascii="Times New Roman" w:hAnsi="Times New Roman" w:cs="Courier New"/>
                <w:sz w:val="20"/>
              </w:rPr>
              <w:t>3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установлено границ лесопарков, от запланированного количества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.</w:t>
            </w:r>
          </w:p>
        </w:tc>
      </w:tr>
      <w:tr w:rsidR="00C01014" w:rsidRPr="00866484" w14:paraId="2976C00D" w14:textId="77777777" w:rsidTr="009D7C2E">
        <w:tc>
          <w:tcPr>
            <w:tcW w:w="2127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505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9D7C2E">
        <w:tc>
          <w:tcPr>
            <w:tcW w:w="2127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505" w:type="dxa"/>
          </w:tcPr>
          <w:p w14:paraId="1691A5E7" w14:textId="20E9C3B9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8B6">
              <w:rPr>
                <w:rFonts w:ascii="Times New Roman" w:hAnsi="Times New Roman"/>
                <w:sz w:val="20"/>
                <w:szCs w:val="20"/>
              </w:rPr>
              <w:t>78 736,34</w:t>
            </w:r>
            <w:r w:rsidR="000E1C38">
              <w:rPr>
                <w:rFonts w:ascii="Times New Roman" w:hAnsi="Times New Roman"/>
                <w:sz w:val="20"/>
                <w:szCs w:val="20"/>
              </w:rPr>
              <w:t>9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B6FE9E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12 0</w:t>
            </w:r>
            <w:r w:rsidR="0059677D">
              <w:rPr>
                <w:rFonts w:ascii="Times New Roman" w:hAnsi="Times New Roman"/>
                <w:sz w:val="20"/>
                <w:szCs w:val="20"/>
              </w:rPr>
              <w:t>58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305</w:t>
            </w:r>
            <w:r w:rsidR="00570CCE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 w:rsidRPr="005E289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0C572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25 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433</w:t>
            </w:r>
            <w:r w:rsidR="003577BC">
              <w:rPr>
                <w:rFonts w:ascii="Times New Roman" w:hAnsi="Times New Roman"/>
                <w:sz w:val="20"/>
                <w:szCs w:val="20"/>
              </w:rPr>
              <w:t>,</w:t>
            </w:r>
            <w:r w:rsidR="004E3E9D">
              <w:rPr>
                <w:rFonts w:ascii="Times New Roman" w:hAnsi="Times New Roman"/>
                <w:sz w:val="20"/>
                <w:szCs w:val="20"/>
              </w:rPr>
              <w:t>982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662536C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8B6">
              <w:rPr>
                <w:rFonts w:ascii="Times New Roman" w:hAnsi="Times New Roman"/>
                <w:sz w:val="20"/>
                <w:szCs w:val="20"/>
              </w:rPr>
              <w:t>24 251,38</w:t>
            </w:r>
            <w:r w:rsidR="000E1C38">
              <w:rPr>
                <w:rFonts w:ascii="Times New Roman" w:hAnsi="Times New Roman"/>
                <w:sz w:val="20"/>
                <w:szCs w:val="20"/>
              </w:rPr>
              <w:t>3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1345922D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1468B6">
              <w:rPr>
                <w:rFonts w:ascii="Times New Roman" w:hAnsi="Times New Roman" w:cs="Times New Roman"/>
                <w:sz w:val="20"/>
              </w:rPr>
              <w:t>18 425,900</w:t>
            </w:r>
            <w:r w:rsidR="00D64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6D60890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2 467,038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191D7965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D56A11">
              <w:rPr>
                <w:rFonts w:ascii="Times New Roman" w:hAnsi="Times New Roman"/>
                <w:sz w:val="20"/>
                <w:szCs w:val="20"/>
              </w:rPr>
              <w:t>49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D56A11">
              <w:rPr>
                <w:rFonts w:ascii="Times New Roman" w:hAnsi="Times New Roman"/>
                <w:sz w:val="20"/>
                <w:szCs w:val="20"/>
              </w:rPr>
              <w:t>61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6B4EE919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051F">
              <w:rPr>
                <w:rFonts w:ascii="Times New Roman" w:hAnsi="Times New Roman"/>
                <w:sz w:val="20"/>
                <w:szCs w:val="20"/>
              </w:rPr>
              <w:t>6 461,485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9D7C2E">
        <w:tc>
          <w:tcPr>
            <w:tcW w:w="2127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505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461F0F79" w:rsidR="008F7BE2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30A16FFF" w14:textId="6B2D1A3A" w:rsidR="00C378FF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2A6271C6" w14:textId="7FD7A8D5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7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3CE7C980" w:rsidR="00C23154" w:rsidRDefault="00C378FF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городских поселений </w:t>
            </w:r>
            <w:r w:rsidR="003B34F8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«Княжпогостский» на 20%;</w:t>
            </w:r>
          </w:p>
          <w:p w14:paraId="6764D508" w14:textId="0B979640" w:rsidR="000F1876" w:rsidRPr="00120D61" w:rsidRDefault="00C378FF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F18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74A9A470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10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49CA3E5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69D19DCD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 xml:space="preserve">от количества рабочих мест, утвержденных для </w:t>
            </w:r>
            <w:r w:rsidR="003B34F8">
              <w:rPr>
                <w:rFonts w:ascii="Times New Roman" w:hAnsi="Times New Roman"/>
                <w:sz w:val="20"/>
              </w:rPr>
              <w:t xml:space="preserve">муниципального округа </w:t>
            </w:r>
            <w:r w:rsidR="003A4D8E" w:rsidRPr="00CC0994">
              <w:rPr>
                <w:rFonts w:ascii="Times New Roman" w:hAnsi="Times New Roman"/>
                <w:sz w:val="20"/>
              </w:rPr>
              <w:t>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2DA103B6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B5D798E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417A4058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5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1845F783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6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</w:t>
            </w:r>
            <w:r w:rsidR="002C4578" w:rsidRPr="008F7BE2">
              <w:rPr>
                <w:rFonts w:ascii="Times New Roman" w:hAnsi="Times New Roman" w:cs="Courier New"/>
                <w:sz w:val="20"/>
              </w:rPr>
              <w:t xml:space="preserve"> от общего количества расследованных преступлений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7671ABCD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7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35C2309F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4C824950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0E27FFBA" w:rsidR="008F7BE2" w:rsidRDefault="002730E4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66D4BEAC" w14:textId="51F6C6E7" w:rsidR="006A66DC" w:rsidRDefault="006A66DC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21) </w:t>
            </w:r>
            <w:r w:rsidR="005C1AD9">
              <w:rPr>
                <w:rFonts w:ascii="Times New Roman" w:hAnsi="Times New Roman" w:cs="Courier New"/>
                <w:sz w:val="20"/>
              </w:rPr>
              <w:t>обеспечить</w:t>
            </w:r>
            <w:r w:rsidRPr="00DF2A28">
              <w:rPr>
                <w:rFonts w:ascii="Times New Roman" w:hAnsi="Times New Roman" w:cs="Courier New"/>
                <w:sz w:val="20"/>
              </w:rPr>
              <w:t xml:space="preserve"> обустройств</w:t>
            </w:r>
            <w:r w:rsidR="005C1AD9">
              <w:rPr>
                <w:rFonts w:ascii="Times New Roman" w:hAnsi="Times New Roman" w:cs="Courier New"/>
                <w:sz w:val="20"/>
              </w:rPr>
              <w:t>о</w:t>
            </w:r>
            <w:r w:rsidRPr="00DF2A28">
              <w:rPr>
                <w:rFonts w:ascii="Times New Roman" w:hAnsi="Times New Roman" w:cs="Courier New"/>
                <w:sz w:val="20"/>
              </w:rPr>
              <w:t xml:space="preserve"> и (или) ремонт пожарных водоемов</w:t>
            </w:r>
            <w:r>
              <w:rPr>
                <w:rFonts w:ascii="Times New Roman" w:hAnsi="Times New Roman" w:cs="Courier New"/>
                <w:sz w:val="20"/>
              </w:rPr>
              <w:t>, (%);</w:t>
            </w:r>
          </w:p>
          <w:p w14:paraId="3BBBF3A7" w14:textId="4D91232C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2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7F216B93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7A0CF21B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7ADF6CC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  <w:highlight w:val="yellow"/>
              </w:rPr>
              <w:t>5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создание условий для повышения информированности населения </w:t>
            </w:r>
            <w:r w:rsidR="003B34F8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51418145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4EA60994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433D3E57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5C1AD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создание условий для повышения информированности населения </w:t>
            </w:r>
            <w:r w:rsidR="003B3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округа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0815BCC0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C1A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7B95C09F" w:rsidR="0051282D" w:rsidRPr="00120D61" w:rsidRDefault="005C1AD9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Антитеррористической комиссии </w:t>
            </w:r>
            <w:r w:rsidR="003B3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округа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«Княжпогостский» до 100% вопросов, от числа запланированных;</w:t>
            </w:r>
          </w:p>
          <w:p w14:paraId="2CF5D15A" w14:textId="60873A51" w:rsidR="0051282D" w:rsidRDefault="002730E4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9F0A13">
              <w:rPr>
                <w:rFonts w:ascii="Times New Roman" w:hAnsi="Times New Roman" w:cs="Times New Roman"/>
                <w:sz w:val="20"/>
              </w:rPr>
              <w:t>1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 xml:space="preserve"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 w:cs="Times New Roman"/>
                <w:sz w:val="20"/>
              </w:rPr>
              <w:t>округа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 xml:space="preserve"> «Княжпогостский» до 80%.</w:t>
            </w:r>
          </w:p>
          <w:p w14:paraId="57449D5F" w14:textId="04BD34D7" w:rsidR="008F3343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9F0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4770232" w14:textId="5B959E4A" w:rsidR="007D1464" w:rsidRDefault="007D1464" w:rsidP="007D1464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охватить работой </w:t>
            </w:r>
            <w:r w:rsidR="00421009">
              <w:rPr>
                <w:rFonts w:ascii="Times New Roman" w:hAnsi="Times New Roman" w:cs="Courier New"/>
                <w:sz w:val="20"/>
              </w:rPr>
              <w:t xml:space="preserve">по </w:t>
            </w:r>
            <w:r>
              <w:rPr>
                <w:rFonts w:ascii="Times New Roman" w:hAnsi="Times New Roman" w:cs="Courier New"/>
                <w:sz w:val="20"/>
              </w:rPr>
              <w:t xml:space="preserve">профилактике </w:t>
            </w:r>
            <w:r w:rsidR="00C07498">
              <w:rPr>
                <w:rFonts w:ascii="Times New Roman" w:hAnsi="Times New Roman" w:cs="Courier New"/>
                <w:sz w:val="20"/>
              </w:rPr>
              <w:t>терроризма до</w:t>
            </w:r>
            <w:r>
              <w:rPr>
                <w:rFonts w:ascii="Times New Roman" w:hAnsi="Times New Roman" w:cs="Courier New"/>
                <w:sz w:val="20"/>
              </w:rPr>
              <w:t xml:space="preserve"> 100% лиц, прибывших из Донецкой, Луганской республик, Запорожской, Херсонской областей и Украины;</w:t>
            </w:r>
          </w:p>
          <w:p w14:paraId="0BCC4B3F" w14:textId="4068EB14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3</w:t>
            </w:r>
            <w:r w:rsidR="009F0A13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25D721C5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673DA8DD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3C0DE5E4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372EF0ED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34B7C091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9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61D33941" w:rsidR="00F9394F" w:rsidRPr="002564FF" w:rsidRDefault="009F0A1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40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1786A354" w:rsidR="00004115" w:rsidRPr="00866484" w:rsidRDefault="002730E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9F0A13">
              <w:rPr>
                <w:rFonts w:ascii="Times New Roman" w:hAnsi="Times New Roman"/>
                <w:sz w:val="20"/>
              </w:rPr>
              <w:t>1</w:t>
            </w:r>
            <w:r w:rsidR="00004115"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="00004115"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73D9493C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</w:t>
      </w:r>
      <w:r w:rsidR="006070D5">
        <w:rPr>
          <w:rFonts w:ascii="Times New Roman" w:hAnsi="Times New Roman" w:cs="Times New Roman"/>
          <w:spacing w:val="2"/>
          <w:sz w:val="20"/>
          <w:szCs w:val="20"/>
        </w:rPr>
        <w:t>округа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 xml:space="preserve">ального </w:t>
      </w:r>
      <w:r w:rsidR="006070D5">
        <w:rPr>
          <w:rFonts w:ascii="Times New Roman" w:hAnsi="Times New Roman"/>
          <w:sz w:val="20"/>
          <w:szCs w:val="20"/>
        </w:rPr>
        <w:t>округа</w:t>
      </w:r>
      <w:r>
        <w:rPr>
          <w:rFonts w:ascii="Times New Roman" w:hAnsi="Times New Roman"/>
          <w:sz w:val="20"/>
          <w:szCs w:val="20"/>
        </w:rPr>
        <w:t xml:space="preserve">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19C1DE00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6070D5">
        <w:rPr>
          <w:rStyle w:val="11"/>
          <w:sz w:val="20"/>
          <w:szCs w:val="20"/>
        </w:rPr>
        <w:t>округа</w:t>
      </w:r>
      <w:r w:rsidRPr="00866484">
        <w:rPr>
          <w:rStyle w:val="11"/>
          <w:sz w:val="20"/>
          <w:szCs w:val="20"/>
        </w:rPr>
        <w:t xml:space="preserve">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</w:t>
      </w:r>
      <w:r w:rsidR="006070D5">
        <w:rPr>
          <w:rFonts w:ascii="Times New Roman" w:hAnsi="Times New Roman"/>
          <w:sz w:val="20"/>
          <w:szCs w:val="20"/>
        </w:rPr>
        <w:t>округа</w:t>
      </w:r>
      <w:r w:rsidRPr="003654B3">
        <w:rPr>
          <w:rFonts w:ascii="Times New Roman" w:hAnsi="Times New Roman"/>
          <w:sz w:val="20"/>
          <w:szCs w:val="20"/>
        </w:rPr>
        <w:t xml:space="preserve">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</w:r>
      <w:r w:rsidR="006070D5">
        <w:rPr>
          <w:rFonts w:ascii="Times New Roman" w:hAnsi="Times New Roman"/>
          <w:sz w:val="20"/>
        </w:rPr>
        <w:t>округа</w:t>
      </w:r>
      <w:r w:rsidRPr="003654B3">
        <w:rPr>
          <w:rFonts w:ascii="Times New Roman" w:hAnsi="Times New Roman"/>
          <w:sz w:val="20"/>
        </w:rPr>
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</w:t>
      </w:r>
      <w:r w:rsidRPr="000E67D8">
        <w:rPr>
          <w:rFonts w:ascii="Times New Roman" w:hAnsi="Times New Roman" w:cs="Times New Roman"/>
          <w:sz w:val="20"/>
        </w:rPr>
        <w:lastRenderedPageBreak/>
        <w:t xml:space="preserve">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E44C2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66FD7136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2" w:name="_Hlk187744095"/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</w:t>
            </w:r>
            <w:r w:rsidR="003B34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чрезвычайным ситуациям</w:t>
            </w:r>
            <w:r w:rsidR="003B34F8">
              <w:rPr>
                <w:rFonts w:ascii="Times New Roman" w:hAnsi="Times New Roman"/>
                <w:sz w:val="20"/>
                <w:szCs w:val="20"/>
              </w:rPr>
              <w:t xml:space="preserve"> и антитеррористической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</w:p>
          <w:bookmarkEnd w:id="2"/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453BFB9C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2644A805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7744106"/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B0A3D" w14:textId="4B1DE698" w:rsidR="003B34F8" w:rsidRDefault="003B34F8" w:rsidP="003B34F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bookmarkEnd w:id="3"/>
          <w:p w14:paraId="58BDCF50" w14:textId="4F658351" w:rsidR="00224AED" w:rsidRDefault="009E7196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4F8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FA2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59D6E8E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1DB7E9F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0FFFD05A" w14:textId="5D870DEF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4CBF79AE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52131D00" w:rsidR="00815AFF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94D2EB3" w14:textId="77777777" w:rsidR="001468B6" w:rsidRPr="008F7BE2" w:rsidRDefault="001468B6" w:rsidP="001468B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5) с</w:t>
            </w:r>
            <w:r w:rsidRPr="00F07DC9">
              <w:rPr>
                <w:rFonts w:ascii="Times New Roman" w:hAnsi="Times New Roman"/>
                <w:color w:val="auto"/>
                <w:sz w:val="20"/>
                <w:szCs w:val="20"/>
              </w:rPr>
              <w:t>одействие в создании условий для оказания помощи лицам, в отношении которых применяется пробация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40DDBB" w14:textId="73AF32D9" w:rsidR="00815AFF" w:rsidRDefault="001468B6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6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="00CC1E5A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="00CC1E5A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B4C0748" w14:textId="34EAD3BE" w:rsidR="009F2CC8" w:rsidRPr="008F7BE2" w:rsidRDefault="001468B6" w:rsidP="009F2C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9F2CC8">
              <w:rPr>
                <w:rFonts w:ascii="Times New Roman" w:hAnsi="Times New Roman"/>
                <w:color w:val="auto"/>
                <w:sz w:val="20"/>
                <w:szCs w:val="20"/>
              </w:rPr>
              <w:t>) п</w:t>
            </w:r>
            <w:r w:rsidR="009F2CC8"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 w:rsidR="009F2CC8"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="009F2CC8"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 w:rsidR="009F2CC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2F359E" w14:textId="73C27699" w:rsidR="00CC1E5A" w:rsidRPr="000F6272" w:rsidRDefault="001468B6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8</w:t>
            </w:r>
            <w:r w:rsidR="00CC1E5A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4B918B6C" w:rsidR="000F1876" w:rsidRDefault="001468B6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3B604FF9" w:rsidR="00230DFF" w:rsidRPr="00866484" w:rsidRDefault="001468B6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0F1876">
              <w:rPr>
                <w:rFonts w:ascii="Times New Roman" w:hAnsi="Times New Roman"/>
                <w:sz w:val="20"/>
              </w:rPr>
              <w:t>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 1</w:t>
            </w:r>
          </w:p>
        </w:tc>
        <w:tc>
          <w:tcPr>
            <w:tcW w:w="8363" w:type="dxa"/>
          </w:tcPr>
          <w:p w14:paraId="0A9844FE" w14:textId="76854BF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1 реализуется в 202</w:t>
            </w:r>
            <w:r w:rsidR="00B200F1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5B938A2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051F">
              <w:rPr>
                <w:rFonts w:ascii="Times New Roman" w:hAnsi="Times New Roman"/>
                <w:sz w:val="20"/>
                <w:szCs w:val="20"/>
              </w:rPr>
              <w:t>14 149,36</w:t>
            </w:r>
            <w:r w:rsidR="000E1C38">
              <w:rPr>
                <w:rFonts w:ascii="Times New Roman" w:hAnsi="Times New Roman"/>
                <w:sz w:val="20"/>
                <w:szCs w:val="20"/>
              </w:rPr>
              <w:t>3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659FFB3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>
              <w:rPr>
                <w:rFonts w:ascii="Times New Roman" w:hAnsi="Times New Roman"/>
                <w:sz w:val="20"/>
                <w:szCs w:val="20"/>
              </w:rPr>
              <w:t>2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59677D">
              <w:rPr>
                <w:rFonts w:ascii="Times New Roman" w:hAnsi="Times New Roman"/>
                <w:sz w:val="20"/>
                <w:szCs w:val="20"/>
              </w:rPr>
              <w:t>03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00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27893998" w14:textId="53AB9EE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1 454,593</w:t>
            </w:r>
            <w:r w:rsidR="005967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41E7F2A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E98">
              <w:rPr>
                <w:rFonts w:ascii="Times New Roman" w:hAnsi="Times New Roman"/>
                <w:sz w:val="20"/>
                <w:szCs w:val="20"/>
              </w:rPr>
              <w:t>1</w:t>
            </w:r>
            <w:r w:rsidR="0061051F">
              <w:rPr>
                <w:rFonts w:ascii="Times New Roman" w:hAnsi="Times New Roman"/>
                <w:sz w:val="20"/>
                <w:szCs w:val="20"/>
              </w:rPr>
              <w:t> 790,</w:t>
            </w:r>
            <w:r w:rsidR="000E1C38">
              <w:rPr>
                <w:rFonts w:ascii="Times New Roman" w:hAnsi="Times New Roman"/>
                <w:sz w:val="20"/>
                <w:szCs w:val="20"/>
              </w:rPr>
              <w:t>601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1DA7D44E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1CEA" w:rsidRPr="004E1CEA">
              <w:rPr>
                <w:rFonts w:ascii="Times New Roman" w:hAnsi="Times New Roman" w:cs="Times New Roman"/>
                <w:sz w:val="20"/>
              </w:rPr>
              <w:t>1</w:t>
            </w:r>
            <w:r w:rsidR="00E07D4B">
              <w:rPr>
                <w:rFonts w:ascii="Times New Roman" w:hAnsi="Times New Roman" w:cs="Times New Roman"/>
                <w:sz w:val="20"/>
              </w:rPr>
              <w:t>1 </w:t>
            </w:r>
            <w:r w:rsidR="00BA0E98">
              <w:rPr>
                <w:rFonts w:ascii="Times New Roman" w:hAnsi="Times New Roman" w:cs="Times New Roman"/>
                <w:sz w:val="20"/>
              </w:rPr>
              <w:t>632</w:t>
            </w:r>
            <w:r w:rsidR="00E07D4B">
              <w:rPr>
                <w:rFonts w:ascii="Times New Roman" w:hAnsi="Times New Roman" w:cs="Times New Roman"/>
                <w:sz w:val="20"/>
              </w:rPr>
              <w:t>,</w:t>
            </w:r>
            <w:r w:rsidR="00BA0E98">
              <w:rPr>
                <w:rFonts w:ascii="Times New Roman" w:hAnsi="Times New Roman" w:cs="Times New Roman"/>
                <w:sz w:val="20"/>
              </w:rPr>
              <w:t>200</w:t>
            </w:r>
            <w:r w:rsidR="004E1CEA">
              <w:rPr>
                <w:color w:val="000000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3FA4550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2 067,800</w:t>
            </w:r>
            <w:r w:rsidR="004E1CEA">
              <w:rPr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01B69EF" w14:textId="6F81FDF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125937F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E98">
              <w:rPr>
                <w:rFonts w:ascii="Times New Roman" w:hAnsi="Times New Roman"/>
                <w:sz w:val="20"/>
                <w:szCs w:val="20"/>
              </w:rPr>
              <w:t>1</w:t>
            </w:r>
            <w:r w:rsidR="0061051F">
              <w:rPr>
                <w:rFonts w:ascii="Times New Roman" w:hAnsi="Times New Roman"/>
                <w:sz w:val="20"/>
                <w:szCs w:val="20"/>
              </w:rPr>
              <w:t> 549,040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44B85A70" w14:textId="4A026964" w:rsidR="009F2CC8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;</w:t>
            </w:r>
          </w:p>
          <w:p w14:paraId="4F242064" w14:textId="77777777" w:rsidR="009F2CC8" w:rsidRPr="00120D61" w:rsidRDefault="009F2CC8" w:rsidP="009F2CC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A409D3" w14:textId="43339557" w:rsidR="006F255E" w:rsidRPr="008F7BE2" w:rsidRDefault="009F2CC8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7784A6C8" w:rsidR="000F1876" w:rsidRDefault="009F2CC8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8)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</w:t>
            </w:r>
            <w:r w:rsidR="008B13DF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на 20%</w:t>
            </w:r>
          </w:p>
          <w:p w14:paraId="38A37DBF" w14:textId="2E62AF86" w:rsidR="005A1D07" w:rsidRPr="008F7BE2" w:rsidRDefault="009F2CC8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="000F1876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1 ед.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E44C2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E44C2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703A3F6" w14:textId="77777777" w:rsidR="006F29D2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B14C784" w14:textId="216126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B6E3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5623F99D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554B78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3CEFF2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2AE78AD2" w:rsidR="00FA21B5" w:rsidRDefault="009E7196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FE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FA2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4B00134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1469754F" w14:textId="61C596AD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шений среди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39A20D77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 количества рабочих мест, утвержденных для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17E504A8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3F7F8DF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4</w:t>
            </w:r>
            <w:r w:rsidR="00DD7AB7">
              <w:rPr>
                <w:rFonts w:ascii="Times New Roman" w:hAnsi="Times New Roman"/>
                <w:sz w:val="20"/>
                <w:szCs w:val="20"/>
              </w:rPr>
              <w:t> 1</w:t>
            </w:r>
            <w:r w:rsidR="009D1989">
              <w:rPr>
                <w:rFonts w:ascii="Times New Roman" w:hAnsi="Times New Roman"/>
                <w:sz w:val="20"/>
                <w:szCs w:val="20"/>
              </w:rPr>
              <w:t>93,4</w:t>
            </w:r>
            <w:r w:rsidR="0061051F">
              <w:rPr>
                <w:rFonts w:ascii="Times New Roman" w:hAnsi="Times New Roman"/>
                <w:sz w:val="20"/>
                <w:szCs w:val="20"/>
              </w:rPr>
              <w:t>25</w:t>
            </w:r>
            <w:r w:rsidR="009D1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704CD24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AB7">
              <w:rPr>
                <w:rFonts w:ascii="Times New Roman" w:hAnsi="Times New Roman"/>
                <w:sz w:val="20"/>
                <w:szCs w:val="20"/>
              </w:rPr>
              <w:t>793,162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AC08674" w14:textId="15DB521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</w:t>
            </w:r>
            <w:r w:rsidR="009D1989">
              <w:rPr>
                <w:rFonts w:ascii="Times New Roman" w:hAnsi="Times New Roman"/>
                <w:sz w:val="20"/>
                <w:szCs w:val="20"/>
              </w:rPr>
              <w:t>39,</w:t>
            </w:r>
            <w:r w:rsidR="0061051F">
              <w:rPr>
                <w:rFonts w:ascii="Times New Roman" w:hAnsi="Times New Roman"/>
                <w:sz w:val="20"/>
                <w:szCs w:val="20"/>
              </w:rPr>
              <w:t>380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1F6EFE62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9D1989">
              <w:rPr>
                <w:rFonts w:ascii="Times New Roman" w:hAnsi="Times New Roman"/>
                <w:sz w:val="20"/>
                <w:szCs w:val="20"/>
              </w:rPr>
              <w:t>1 037,198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6DDF261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F2C">
              <w:rPr>
                <w:rFonts w:ascii="Times New Roman" w:hAnsi="Times New Roman"/>
                <w:sz w:val="20"/>
                <w:szCs w:val="20"/>
              </w:rPr>
              <w:t>197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0</w:t>
            </w:r>
            <w:r w:rsidR="00DD7AB7">
              <w:rPr>
                <w:rFonts w:ascii="Times New Roman" w:hAnsi="Times New Roman"/>
                <w:sz w:val="20"/>
                <w:szCs w:val="20"/>
              </w:rPr>
              <w:t>18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6BD9B12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="009D1989">
              <w:rPr>
                <w:rFonts w:ascii="Times New Roman" w:hAnsi="Times New Roman"/>
                <w:sz w:val="20"/>
                <w:szCs w:val="20"/>
              </w:rPr>
              <w:t xml:space="preserve"> 203,650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7467E045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 количества рабочих мест, утвержденных для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E44C2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50D54912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>«Профилактика алкоголизма и наркомании</w:t>
      </w:r>
      <w:r w:rsidR="006F29D2">
        <w:rPr>
          <w:rFonts w:ascii="Times New Roman" w:hAnsi="Times New Roman" w:cs="Times New Roman"/>
          <w:bCs w:val="0"/>
          <w:color w:val="000000"/>
          <w:sz w:val="20"/>
          <w:szCs w:val="20"/>
        </w:rPr>
        <w:t>»</w:t>
      </w: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FB25" w14:textId="0CC4D78C" w:rsidR="00230DFF" w:rsidRPr="00866484" w:rsidRDefault="00CE5FE7" w:rsidP="00CE5FE7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</w:tc>
      </w:tr>
      <w:tr w:rsidR="00FA21B5" w:rsidRPr="00866484" w14:paraId="31C8B6B9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2DCAF62B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13B77E" w14:textId="77777777" w:rsidR="00CE5FE7" w:rsidRDefault="00CE5FE7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734381" w14:textId="0AE52CD5" w:rsidR="00CE5FE7" w:rsidRDefault="00CE5FE7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F5A50C" w14:textId="46FFF574" w:rsidR="00780488" w:rsidRDefault="00780488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34E86382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7479598B" w14:textId="0AFC20AB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019E053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2025 год</w:t>
            </w:r>
            <w:r w:rsidR="003A65E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</w:tr>
      <w:tr w:rsidR="00FA21B5" w:rsidRPr="00866484" w14:paraId="13BCC21C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E91E" w14:textId="0428E4E8" w:rsidR="00C6282F" w:rsidRPr="00866484" w:rsidRDefault="00FA21B5" w:rsidP="00C6282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3A65E6">
              <w:rPr>
                <w:rFonts w:ascii="Times New Roman" w:hAnsi="Times New Roman"/>
                <w:sz w:val="20"/>
                <w:szCs w:val="20"/>
              </w:rPr>
              <w:t>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3A65E6">
              <w:rPr>
                <w:rFonts w:ascii="Times New Roman" w:hAnsi="Times New Roman"/>
                <w:sz w:val="20"/>
                <w:szCs w:val="20"/>
              </w:rPr>
              <w:t>у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468B6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  <w:r w:rsidR="00C6282F"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 w:rsidRPr="00866484">
              <w:rPr>
                <w:rFonts w:ascii="Times New Roman" w:hAnsi="Times New Roman"/>
                <w:sz w:val="20"/>
                <w:szCs w:val="20"/>
              </w:rPr>
              <w:t xml:space="preserve"> в том числе по годам:</w:t>
            </w:r>
          </w:p>
          <w:p w14:paraId="077EE20D" w14:textId="1D6F95D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468B6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695BF54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>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37499A25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</w:t>
            </w:r>
            <w:r w:rsidR="003A65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A65E6" w:rsidRPr="00866484">
              <w:rPr>
                <w:rFonts w:ascii="Times New Roman" w:hAnsi="Times New Roman" w:cs="Times New Roman"/>
                <w:sz w:val="20"/>
              </w:rPr>
              <w:t xml:space="preserve">от общего количества расследованных преступлений </w:t>
            </w:r>
            <w:r w:rsidR="00141C2A">
              <w:rPr>
                <w:rFonts w:ascii="Times New Roman" w:hAnsi="Times New Roman" w:cs="Times New Roman"/>
                <w:sz w:val="20"/>
              </w:rPr>
              <w:t>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4" w:name="bookmark5"/>
      <w:bookmarkEnd w:id="4"/>
    </w:p>
    <w:p w14:paraId="2C0B4CF1" w14:textId="55B3F6DE" w:rsidR="00B4737D" w:rsidRDefault="00E44C24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4CDA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75828278" w14:textId="51294E5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6946B2EA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241A97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1B459A36" w14:textId="012618AE" w:rsidR="009C0A91" w:rsidRPr="007955C3" w:rsidRDefault="009E7196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55752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="009C0A91"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 w:rsidR="009C0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 xml:space="preserve">к защите населения и территорий от ЧС природного и техногенного характера в мирное и </w:t>
            </w:r>
            <w:r w:rsidRPr="007955C3">
              <w:rPr>
                <w:rStyle w:val="8pt"/>
                <w:sz w:val="20"/>
                <w:szCs w:val="20"/>
              </w:rPr>
              <w:lastRenderedPageBreak/>
              <w:t>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581A798E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</w:t>
            </w:r>
            <w:r w:rsidR="005575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РСЧС,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63DE727A" w14:textId="6C54BCAC" w:rsidR="006A66DC" w:rsidRDefault="00DD7AB7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5</w:t>
            </w:r>
            <w:r w:rsidR="006A66DC">
              <w:rPr>
                <w:rFonts w:ascii="Times New Roman" w:hAnsi="Times New Roman" w:cs="Courier New"/>
                <w:sz w:val="20"/>
              </w:rPr>
              <w:t>) и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>зрасходование выделенных ресурсов для обустройства и (или) ремонта пожарных водоемов</w:t>
            </w:r>
            <w:r w:rsidR="006A66DC">
              <w:rPr>
                <w:rFonts w:ascii="Times New Roman" w:hAnsi="Times New Roman" w:cs="Courier New"/>
                <w:sz w:val="20"/>
              </w:rPr>
              <w:t>, (%);</w:t>
            </w:r>
          </w:p>
          <w:p w14:paraId="4D246BC5" w14:textId="1828FBF7" w:rsidR="002A1F95" w:rsidRDefault="00DD7AB7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</w:t>
            </w:r>
            <w:r w:rsidR="002A1F95" w:rsidRPr="00851D68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="002A1F95"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 w:rsidR="002A1F95"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5C5CEA54" w:rsidR="00851D68" w:rsidRDefault="00DD7AB7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709EFCD8" w:rsidR="00192498" w:rsidRPr="00851D68" w:rsidRDefault="00DD7AB7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>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D68"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674524A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5B6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468B6">
              <w:rPr>
                <w:rFonts w:ascii="Times New Roman" w:hAnsi="Times New Roman" w:cs="Times New Roman"/>
                <w:sz w:val="20"/>
                <w:szCs w:val="20"/>
              </w:rPr>
              <w:t> 409,851</w:t>
            </w:r>
            <w:r w:rsidR="005B6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660715D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1 8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E2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14:paraId="7A742896" w14:textId="5BA468D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1 2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4CB56DE0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5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613E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="001468B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5B6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8B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5B6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2DAFAEF1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3 452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45ADBCD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3 452,512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745C04E4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</w:t>
            </w:r>
            <w:r w:rsidR="005575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РСЧС,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81C2874" w14:textId="48B342EF" w:rsidR="006A66DC" w:rsidRDefault="00FB7D42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5</w:t>
            </w:r>
            <w:r w:rsidR="006A66DC">
              <w:rPr>
                <w:rFonts w:ascii="Times New Roman" w:hAnsi="Times New Roman" w:cs="Courier New"/>
                <w:sz w:val="20"/>
              </w:rPr>
              <w:t xml:space="preserve">) </w:t>
            </w:r>
            <w:r>
              <w:rPr>
                <w:rFonts w:ascii="Times New Roman" w:hAnsi="Times New Roman" w:cs="Courier New"/>
                <w:sz w:val="20"/>
              </w:rPr>
              <w:t xml:space="preserve">обеспечить 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>обустройств</w:t>
            </w:r>
            <w:r>
              <w:rPr>
                <w:rFonts w:ascii="Times New Roman" w:hAnsi="Times New Roman" w:cs="Courier New"/>
                <w:sz w:val="20"/>
              </w:rPr>
              <w:t>о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 xml:space="preserve"> и (или) ремонт пожарных водоемов</w:t>
            </w:r>
            <w:r w:rsidR="006A66DC">
              <w:rPr>
                <w:rFonts w:ascii="Times New Roman" w:hAnsi="Times New Roman" w:cs="Courier New"/>
                <w:sz w:val="20"/>
              </w:rPr>
              <w:t>, (%);</w:t>
            </w:r>
          </w:p>
          <w:p w14:paraId="099C903F" w14:textId="62549F3A" w:rsidR="002A1F95" w:rsidRDefault="00FB7D42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2A1F95"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) обеспечить </w:t>
            </w:r>
            <w:r w:rsidR="002A1F95">
              <w:rPr>
                <w:rFonts w:ascii="Times New Roman" w:hAnsi="Times New Roman" w:cs="Times New Roman"/>
                <w:sz w:val="20"/>
              </w:rPr>
              <w:t>с</w:t>
            </w:r>
            <w:r w:rsidR="002A1F95"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 w:rsidR="002A1F95"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4B44568" w:rsidR="00851D68" w:rsidRDefault="00FB7D42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15445735" w:rsidR="00E64A91" w:rsidRDefault="00FB7D42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51D68"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12FD6DEF" w:rsidR="004733A5" w:rsidRPr="00192498" w:rsidRDefault="00FB7D42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) прове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E64A91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559F36DF" w14:textId="77777777" w:rsidR="00066B6A" w:rsidRDefault="00066B6A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7C6BB8" w14:textId="38C0C054" w:rsidR="00B4737D" w:rsidRPr="007955C3" w:rsidRDefault="00E44C2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6E88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0AE41FCA" w14:textId="4321C384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09BC235E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B64F53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0E03F5" w14:textId="647842AC" w:rsidR="00557528" w:rsidRDefault="0055752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A2B106" w14:textId="23A9E488" w:rsidR="00780488" w:rsidRDefault="0078048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26C53CCF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7196"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управления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19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609D90BB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</w:t>
            </w:r>
            <w:r w:rsidR="00557528">
              <w:rPr>
                <w:rFonts w:ascii="Times New Roman" w:hAnsi="Times New Roman" w:cs="Times New Roman"/>
                <w:sz w:val="20"/>
              </w:rPr>
              <w:t xml:space="preserve">муниципального округа </w:t>
            </w:r>
            <w:r w:rsidRPr="007955C3">
              <w:rPr>
                <w:rFonts w:ascii="Times New Roman" w:hAnsi="Times New Roman" w:cs="Times New Roman"/>
                <w:sz w:val="20"/>
              </w:rPr>
              <w:t>«Княжпогостский» происшествий</w:t>
            </w:r>
            <w:r w:rsidR="00557528">
              <w:rPr>
                <w:rFonts w:ascii="Times New Roman" w:hAnsi="Times New Roman" w:cs="Times New Roman"/>
                <w:sz w:val="20"/>
              </w:rPr>
              <w:t>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67644BCC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2025 год</w:t>
            </w:r>
            <w:r w:rsidR="008F36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7D3AEAB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2025 год</w:t>
            </w:r>
            <w:r w:rsidR="008F36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8B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2B3" w:rsidRPr="007955C3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 w14:paraId="19F72B47" w14:textId="39F6640A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8B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38142080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создание условий для повышения информированности населения </w:t>
            </w:r>
            <w:r w:rsidR="00A3279B">
              <w:rPr>
                <w:rFonts w:ascii="Times New Roman" w:hAnsi="Times New Roman" w:cs="Times New Roman"/>
                <w:sz w:val="20"/>
              </w:rPr>
              <w:t xml:space="preserve">муниципального округа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E44C2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0F14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2E20D279" w14:textId="77CD60A2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32DCF23B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9F7E1E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B61778" w14:textId="47B10428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F948B2" w14:textId="7F6A7763" w:rsidR="00780488" w:rsidRDefault="00780488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407059B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</w:t>
            </w:r>
            <w:r w:rsidR="00A3279B">
              <w:rPr>
                <w:rStyle w:val="8pt"/>
                <w:sz w:val="20"/>
                <w:szCs w:val="20"/>
              </w:rPr>
              <w:t>муниципального округа</w:t>
            </w:r>
            <w:r w:rsidRPr="000B4B89">
              <w:rPr>
                <w:rStyle w:val="8pt"/>
                <w:sz w:val="20"/>
                <w:szCs w:val="20"/>
              </w:rPr>
              <w:t xml:space="preserve">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12F9503F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12865D3D" w14:textId="77777777" w:rsidR="004733A5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22FB8EC8" w14:textId="57F52DE8" w:rsidR="00421009" w:rsidRPr="000B4B89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69886B1A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1</w:t>
            </w:r>
            <w:r w:rsidR="00CF2922">
              <w:rPr>
                <w:rFonts w:ascii="Times New Roman" w:hAnsi="Times New Roman"/>
                <w:sz w:val="20"/>
                <w:szCs w:val="20"/>
              </w:rPr>
              <w:t>8</w:t>
            </w:r>
            <w:r w:rsidR="001468B6">
              <w:rPr>
                <w:rFonts w:ascii="Times New Roman" w:hAnsi="Times New Roman"/>
                <w:sz w:val="20"/>
                <w:szCs w:val="20"/>
              </w:rPr>
              <w:t> 766,363</w:t>
            </w:r>
            <w:r w:rsidR="00890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514CB8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3 8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88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085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07D8775" w14:textId="38646BD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570">
              <w:rPr>
                <w:rFonts w:ascii="Times New Roman" w:hAnsi="Times New Roman"/>
                <w:sz w:val="20"/>
                <w:szCs w:val="20"/>
              </w:rPr>
              <w:t>4</w:t>
            </w:r>
            <w:r w:rsidR="005304DB">
              <w:rPr>
                <w:rFonts w:ascii="Times New Roman" w:hAnsi="Times New Roman"/>
                <w:sz w:val="20"/>
                <w:szCs w:val="20"/>
              </w:rPr>
              <w:t> 169,002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0CD9BE4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8B6">
              <w:rPr>
                <w:rFonts w:ascii="Times New Roman" w:hAnsi="Times New Roman"/>
                <w:sz w:val="20"/>
                <w:szCs w:val="20"/>
              </w:rPr>
              <w:t>4 209,689</w:t>
            </w:r>
            <w:r w:rsidR="00846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2A4D6EFC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630,750</w:t>
            </w:r>
            <w:r w:rsidR="00A32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6F0C4A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>11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896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16B112C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56,283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0F28DB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</w:t>
            </w:r>
            <w:r w:rsidR="00A3279B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7E1CE30C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 xml:space="preserve">3) рассмотреть на заседаниях Антитеррористической комиссии </w:t>
            </w:r>
            <w:r w:rsidR="00A3279B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«Княжпогостский» до 100% вопросов, от числа запланированных;</w:t>
            </w:r>
          </w:p>
          <w:p w14:paraId="3F2D25D3" w14:textId="630291CC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463BE1" w14:textId="77777777" w:rsidR="00994CBE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3734AF92" w14:textId="59D52139" w:rsidR="00421009" w:rsidRPr="0006535A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охватить работой по профилактике терроризма до 100% лиц, прибывших из Донецкой, Луганской республик, Запорожской, Херсонской областей и Украины;</w:t>
            </w:r>
          </w:p>
        </w:tc>
      </w:tr>
    </w:tbl>
    <w:p w14:paraId="266480DA" w14:textId="77777777" w:rsidR="00066B6A" w:rsidRDefault="00066B6A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BE7E79" w14:textId="77777777" w:rsidR="00066B6A" w:rsidRDefault="00066B6A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9562C0" w14:textId="78AFF106" w:rsidR="00FE03D1" w:rsidRPr="00223D1B" w:rsidRDefault="00E44C24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40B593B4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муниципального хозяйства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>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09BB" w14:textId="69E67BDA" w:rsidR="00A3279B" w:rsidRDefault="00A3279B" w:rsidP="00A3279B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«Княжпогостский»;</w:t>
            </w:r>
          </w:p>
          <w:p w14:paraId="550EB5E8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6576B9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9EA84D" w14:textId="51DA20E9" w:rsidR="00FE03D1" w:rsidRPr="00223D1B" w:rsidRDefault="009E7196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Территориальные органы </w:t>
            </w:r>
            <w:r w:rsidR="00780488">
              <w:rPr>
                <w:rFonts w:ascii="Times New Roman" w:hAnsi="Times New Roman" w:cs="Times New Roman"/>
                <w:sz w:val="20"/>
              </w:rPr>
              <w:t>администрации</w:t>
            </w:r>
            <w:r w:rsidR="00FE03D1" w:rsidRPr="00223D1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279B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FE03D1" w:rsidRPr="00223D1B">
              <w:rPr>
                <w:rFonts w:ascii="Times New Roman" w:hAnsi="Times New Roman" w:cs="Times New Roman"/>
                <w:sz w:val="20"/>
              </w:rPr>
              <w:t xml:space="preserve">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2080E002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      </w:r>
            <w:r w:rsidR="006070D5">
              <w:rPr>
                <w:rFonts w:ascii="Times New Roman" w:hAnsi="Times New Roman" w:cs="Courier New"/>
                <w:color w:val="000000"/>
                <w:sz w:val="20"/>
              </w:rPr>
              <w:t>округа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754F3E8E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B874ED">
              <w:rPr>
                <w:rFonts w:ascii="Times New Roman" w:hAnsi="Times New Roman" w:cs="Courier New"/>
                <w:color w:val="000000"/>
                <w:sz w:val="20"/>
              </w:rPr>
              <w:t>1)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(ед.)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3830AE9" w14:textId="0BACB676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(кбм)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5463F4C" w14:textId="080DD54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2F7185C" w14:textId="6B4A6D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C6E3B6A" w14:textId="3826BAF7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BEA41FB" w14:textId="1256421E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4F1F6F4" w14:textId="5D65671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6BEB31F" w14:textId="2EED2408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(%).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618E30E2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</w:t>
            </w:r>
            <w:r w:rsidR="00884CF2">
              <w:rPr>
                <w:rFonts w:ascii="Times New Roman" w:hAnsi="Times New Roman"/>
                <w:sz w:val="20"/>
                <w:szCs w:val="20"/>
              </w:rPr>
              <w:t>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414FAF28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7 в 202</w:t>
            </w:r>
            <w:r w:rsidR="00AC270B">
              <w:rPr>
                <w:rFonts w:ascii="Times New Roman" w:hAnsi="Times New Roman"/>
                <w:sz w:val="20"/>
                <w:szCs w:val="20"/>
              </w:rPr>
              <w:t>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1468B6">
              <w:rPr>
                <w:rFonts w:ascii="Times New Roman" w:hAnsi="Times New Roman"/>
                <w:sz w:val="20"/>
                <w:szCs w:val="20"/>
              </w:rPr>
              <w:t>33 216,147</w:t>
            </w:r>
            <w:r w:rsidR="00304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  <w:r w:rsidR="00AC27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0FE8F3B0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162C14" w:rsidRPr="00162C14">
              <w:rPr>
                <w:rFonts w:ascii="Times New Roman" w:hAnsi="Times New Roman"/>
                <w:sz w:val="20"/>
                <w:szCs w:val="20"/>
              </w:rPr>
              <w:t>3 163,462 т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1FAE76E5" w14:textId="6152A3BB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17</w:t>
            </w:r>
            <w:r w:rsidR="00F426BB">
              <w:rPr>
                <w:rFonts w:ascii="Times New Roman" w:hAnsi="Times New Roman"/>
                <w:sz w:val="20"/>
                <w:szCs w:val="20"/>
              </w:rPr>
              <w:t> 817,22</w:t>
            </w:r>
            <w:r w:rsidR="000B782E">
              <w:rPr>
                <w:rFonts w:ascii="Times New Roman" w:hAnsi="Times New Roman"/>
                <w:sz w:val="20"/>
                <w:szCs w:val="20"/>
              </w:rPr>
              <w:t>5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313EA3D" w14:textId="483E9AF4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1468B6">
              <w:rPr>
                <w:rFonts w:ascii="Times New Roman" w:hAnsi="Times New Roman"/>
                <w:sz w:val="20"/>
                <w:szCs w:val="20"/>
              </w:rPr>
              <w:t>12 067,948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AB89AE2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B7017">
              <w:rPr>
                <w:rFonts w:ascii="Times New Roman" w:hAnsi="Times New Roman"/>
                <w:sz w:val="20"/>
                <w:szCs w:val="20"/>
              </w:rPr>
              <w:t>1 20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0,000 тыс. рублей, в том числе по годам: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635F4A29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4B7017">
              <w:rPr>
                <w:rFonts w:ascii="Times New Roman" w:hAnsi="Times New Roman"/>
                <w:sz w:val="20"/>
                <w:szCs w:val="20"/>
              </w:rPr>
              <w:t>1 20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AC270B">
        <w:trPr>
          <w:trHeight w:val="56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6BCBE33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  <w:r w:rsidR="00DB485A">
              <w:rPr>
                <w:rFonts w:ascii="Times New Roman" w:hAnsi="Times New Roman" w:cs="Times New Roman"/>
                <w:sz w:val="20"/>
              </w:rPr>
              <w:t>: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7CA7E80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 xml:space="preserve"> в поселениях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AC270B">
      <w:pgSz w:w="11906" w:h="16838"/>
      <w:pgMar w:top="454" w:right="737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DFC49" w14:textId="77777777" w:rsidR="000E1C38" w:rsidRDefault="000E1C38" w:rsidP="00230DFF">
      <w:r>
        <w:separator/>
      </w:r>
    </w:p>
  </w:endnote>
  <w:endnote w:type="continuationSeparator" w:id="0">
    <w:p w14:paraId="3D993FA2" w14:textId="77777777" w:rsidR="000E1C38" w:rsidRDefault="000E1C38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14A9" w14:textId="77777777" w:rsidR="000E1C38" w:rsidRDefault="000E1C38" w:rsidP="00230DFF">
      <w:r>
        <w:separator/>
      </w:r>
    </w:p>
  </w:footnote>
  <w:footnote w:type="continuationSeparator" w:id="0">
    <w:p w14:paraId="0198E3EC" w14:textId="77777777" w:rsidR="000E1C38" w:rsidRDefault="000E1C38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05F7A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66B6A"/>
    <w:rsid w:val="00086133"/>
    <w:rsid w:val="000A1CEE"/>
    <w:rsid w:val="000A3122"/>
    <w:rsid w:val="000A5536"/>
    <w:rsid w:val="000A7344"/>
    <w:rsid w:val="000B0CE4"/>
    <w:rsid w:val="000B275D"/>
    <w:rsid w:val="000B287C"/>
    <w:rsid w:val="000B2ED3"/>
    <w:rsid w:val="000B4B89"/>
    <w:rsid w:val="000B782E"/>
    <w:rsid w:val="000C6D9E"/>
    <w:rsid w:val="000D3F6F"/>
    <w:rsid w:val="000D6A14"/>
    <w:rsid w:val="000D7F6B"/>
    <w:rsid w:val="000E1C38"/>
    <w:rsid w:val="000E236F"/>
    <w:rsid w:val="000E4B43"/>
    <w:rsid w:val="000E60E6"/>
    <w:rsid w:val="000E67D8"/>
    <w:rsid w:val="000F1876"/>
    <w:rsid w:val="000F6272"/>
    <w:rsid w:val="0011453F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468B6"/>
    <w:rsid w:val="00152842"/>
    <w:rsid w:val="0015284A"/>
    <w:rsid w:val="00160892"/>
    <w:rsid w:val="00161FD2"/>
    <w:rsid w:val="00162C14"/>
    <w:rsid w:val="00171331"/>
    <w:rsid w:val="001731E1"/>
    <w:rsid w:val="001742B3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0792"/>
    <w:rsid w:val="001B4EDB"/>
    <w:rsid w:val="001C3295"/>
    <w:rsid w:val="001D0916"/>
    <w:rsid w:val="001D53AB"/>
    <w:rsid w:val="001D5AD3"/>
    <w:rsid w:val="001E0906"/>
    <w:rsid w:val="00201B9C"/>
    <w:rsid w:val="00204F16"/>
    <w:rsid w:val="00205379"/>
    <w:rsid w:val="00205F0C"/>
    <w:rsid w:val="00205FC0"/>
    <w:rsid w:val="0022286A"/>
    <w:rsid w:val="00224AED"/>
    <w:rsid w:val="00230DFF"/>
    <w:rsid w:val="002365AE"/>
    <w:rsid w:val="00240D9F"/>
    <w:rsid w:val="00243EB6"/>
    <w:rsid w:val="002564FF"/>
    <w:rsid w:val="00260658"/>
    <w:rsid w:val="002638F0"/>
    <w:rsid w:val="002667A0"/>
    <w:rsid w:val="002730E4"/>
    <w:rsid w:val="002734D1"/>
    <w:rsid w:val="0027385B"/>
    <w:rsid w:val="002767BC"/>
    <w:rsid w:val="002845D1"/>
    <w:rsid w:val="00284C94"/>
    <w:rsid w:val="00294C98"/>
    <w:rsid w:val="002A1A01"/>
    <w:rsid w:val="002A1F95"/>
    <w:rsid w:val="002A2FF7"/>
    <w:rsid w:val="002C05BE"/>
    <w:rsid w:val="002C2D67"/>
    <w:rsid w:val="002C4578"/>
    <w:rsid w:val="002D4870"/>
    <w:rsid w:val="002D51D3"/>
    <w:rsid w:val="002E6612"/>
    <w:rsid w:val="002E793A"/>
    <w:rsid w:val="002F430F"/>
    <w:rsid w:val="002F43A6"/>
    <w:rsid w:val="00300326"/>
    <w:rsid w:val="003045C6"/>
    <w:rsid w:val="0031082F"/>
    <w:rsid w:val="0031098A"/>
    <w:rsid w:val="003140D8"/>
    <w:rsid w:val="00314F2C"/>
    <w:rsid w:val="00326EAF"/>
    <w:rsid w:val="003326CB"/>
    <w:rsid w:val="00337DA7"/>
    <w:rsid w:val="00340BDA"/>
    <w:rsid w:val="003434B4"/>
    <w:rsid w:val="00353103"/>
    <w:rsid w:val="00355F05"/>
    <w:rsid w:val="003577BC"/>
    <w:rsid w:val="00357E99"/>
    <w:rsid w:val="00363A0B"/>
    <w:rsid w:val="003654B3"/>
    <w:rsid w:val="00370F18"/>
    <w:rsid w:val="003722D6"/>
    <w:rsid w:val="00376671"/>
    <w:rsid w:val="00386763"/>
    <w:rsid w:val="003868F8"/>
    <w:rsid w:val="0038695D"/>
    <w:rsid w:val="00387272"/>
    <w:rsid w:val="003902B0"/>
    <w:rsid w:val="003910C2"/>
    <w:rsid w:val="003A1678"/>
    <w:rsid w:val="003A4D8E"/>
    <w:rsid w:val="003A65E6"/>
    <w:rsid w:val="003B2EA9"/>
    <w:rsid w:val="003B34F8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135F4"/>
    <w:rsid w:val="00421009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1A26"/>
    <w:rsid w:val="00483D92"/>
    <w:rsid w:val="004865A9"/>
    <w:rsid w:val="00493FA2"/>
    <w:rsid w:val="0049779F"/>
    <w:rsid w:val="004A336D"/>
    <w:rsid w:val="004B7017"/>
    <w:rsid w:val="004D3A8E"/>
    <w:rsid w:val="004D4A01"/>
    <w:rsid w:val="004D55CA"/>
    <w:rsid w:val="004E1CEA"/>
    <w:rsid w:val="004E3773"/>
    <w:rsid w:val="004E3E9D"/>
    <w:rsid w:val="004E5C0D"/>
    <w:rsid w:val="004F4BA6"/>
    <w:rsid w:val="00510360"/>
    <w:rsid w:val="0051282D"/>
    <w:rsid w:val="00520458"/>
    <w:rsid w:val="0052453B"/>
    <w:rsid w:val="005304DB"/>
    <w:rsid w:val="00531261"/>
    <w:rsid w:val="005336FE"/>
    <w:rsid w:val="005504AC"/>
    <w:rsid w:val="0055123D"/>
    <w:rsid w:val="005533DC"/>
    <w:rsid w:val="00557528"/>
    <w:rsid w:val="00563B84"/>
    <w:rsid w:val="00564AE1"/>
    <w:rsid w:val="00570CCE"/>
    <w:rsid w:val="00581F94"/>
    <w:rsid w:val="00586376"/>
    <w:rsid w:val="00586F76"/>
    <w:rsid w:val="005947C8"/>
    <w:rsid w:val="0059677D"/>
    <w:rsid w:val="005A1D07"/>
    <w:rsid w:val="005A38E6"/>
    <w:rsid w:val="005B613E"/>
    <w:rsid w:val="005B6CDA"/>
    <w:rsid w:val="005C121E"/>
    <w:rsid w:val="005C1AD9"/>
    <w:rsid w:val="005C1C94"/>
    <w:rsid w:val="005C3262"/>
    <w:rsid w:val="005C58C6"/>
    <w:rsid w:val="005D1F45"/>
    <w:rsid w:val="005E0237"/>
    <w:rsid w:val="005E2899"/>
    <w:rsid w:val="005E425F"/>
    <w:rsid w:val="005E42F7"/>
    <w:rsid w:val="005F5DE6"/>
    <w:rsid w:val="00603617"/>
    <w:rsid w:val="0060547E"/>
    <w:rsid w:val="0060643D"/>
    <w:rsid w:val="006070D5"/>
    <w:rsid w:val="0061051F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4FBB"/>
    <w:rsid w:val="00695705"/>
    <w:rsid w:val="006A137B"/>
    <w:rsid w:val="006A3A84"/>
    <w:rsid w:val="006A5B0A"/>
    <w:rsid w:val="006A66DC"/>
    <w:rsid w:val="006B0294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4C7F"/>
    <w:rsid w:val="006E5CB7"/>
    <w:rsid w:val="006E6E96"/>
    <w:rsid w:val="006F255E"/>
    <w:rsid w:val="006F29D2"/>
    <w:rsid w:val="006F36E0"/>
    <w:rsid w:val="006F4DB8"/>
    <w:rsid w:val="006F6419"/>
    <w:rsid w:val="006F6F8D"/>
    <w:rsid w:val="006F7E5D"/>
    <w:rsid w:val="0070793B"/>
    <w:rsid w:val="00714D29"/>
    <w:rsid w:val="00721882"/>
    <w:rsid w:val="0073016A"/>
    <w:rsid w:val="0073572E"/>
    <w:rsid w:val="007444C4"/>
    <w:rsid w:val="00754243"/>
    <w:rsid w:val="00755C3F"/>
    <w:rsid w:val="007703C2"/>
    <w:rsid w:val="00780488"/>
    <w:rsid w:val="00780F3E"/>
    <w:rsid w:val="00794300"/>
    <w:rsid w:val="00795577"/>
    <w:rsid w:val="007955C3"/>
    <w:rsid w:val="007B0878"/>
    <w:rsid w:val="007B59AE"/>
    <w:rsid w:val="007B79BA"/>
    <w:rsid w:val="007C7F89"/>
    <w:rsid w:val="007D1464"/>
    <w:rsid w:val="007D5121"/>
    <w:rsid w:val="007D73C8"/>
    <w:rsid w:val="007E4598"/>
    <w:rsid w:val="00815587"/>
    <w:rsid w:val="00815AFF"/>
    <w:rsid w:val="008241D3"/>
    <w:rsid w:val="00826A56"/>
    <w:rsid w:val="00835BEF"/>
    <w:rsid w:val="00835CD4"/>
    <w:rsid w:val="00841370"/>
    <w:rsid w:val="00842C81"/>
    <w:rsid w:val="00843C50"/>
    <w:rsid w:val="008466A9"/>
    <w:rsid w:val="0085124C"/>
    <w:rsid w:val="00851D68"/>
    <w:rsid w:val="0085432E"/>
    <w:rsid w:val="00866484"/>
    <w:rsid w:val="008737B7"/>
    <w:rsid w:val="0087573A"/>
    <w:rsid w:val="008765B3"/>
    <w:rsid w:val="00880C8B"/>
    <w:rsid w:val="008837CC"/>
    <w:rsid w:val="00884CF2"/>
    <w:rsid w:val="00886C33"/>
    <w:rsid w:val="008905B7"/>
    <w:rsid w:val="00891173"/>
    <w:rsid w:val="00892283"/>
    <w:rsid w:val="008A2B00"/>
    <w:rsid w:val="008B13DF"/>
    <w:rsid w:val="008B19DD"/>
    <w:rsid w:val="008B327B"/>
    <w:rsid w:val="008C4BE6"/>
    <w:rsid w:val="008D0948"/>
    <w:rsid w:val="008D1AFE"/>
    <w:rsid w:val="008D312C"/>
    <w:rsid w:val="008E0671"/>
    <w:rsid w:val="008E10DD"/>
    <w:rsid w:val="008E3C3A"/>
    <w:rsid w:val="008F28C9"/>
    <w:rsid w:val="008F3343"/>
    <w:rsid w:val="008F36F5"/>
    <w:rsid w:val="008F7BE2"/>
    <w:rsid w:val="00904BED"/>
    <w:rsid w:val="009059C4"/>
    <w:rsid w:val="0090648F"/>
    <w:rsid w:val="009075C3"/>
    <w:rsid w:val="00914488"/>
    <w:rsid w:val="00915CC9"/>
    <w:rsid w:val="00917A8D"/>
    <w:rsid w:val="00937B98"/>
    <w:rsid w:val="00944F9B"/>
    <w:rsid w:val="009451B6"/>
    <w:rsid w:val="009535B2"/>
    <w:rsid w:val="00956113"/>
    <w:rsid w:val="00961A07"/>
    <w:rsid w:val="00970EF1"/>
    <w:rsid w:val="0098047B"/>
    <w:rsid w:val="00982124"/>
    <w:rsid w:val="00983C73"/>
    <w:rsid w:val="009906C9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D1989"/>
    <w:rsid w:val="009D7C2E"/>
    <w:rsid w:val="009E04C0"/>
    <w:rsid w:val="009E6109"/>
    <w:rsid w:val="009E7196"/>
    <w:rsid w:val="009E7A80"/>
    <w:rsid w:val="009F0430"/>
    <w:rsid w:val="009F0A13"/>
    <w:rsid w:val="009F2CC8"/>
    <w:rsid w:val="009F3FDD"/>
    <w:rsid w:val="00A002CE"/>
    <w:rsid w:val="00A0262B"/>
    <w:rsid w:val="00A038C3"/>
    <w:rsid w:val="00A05FAB"/>
    <w:rsid w:val="00A06BAF"/>
    <w:rsid w:val="00A10EAD"/>
    <w:rsid w:val="00A25408"/>
    <w:rsid w:val="00A3279B"/>
    <w:rsid w:val="00A32C0C"/>
    <w:rsid w:val="00A47EAC"/>
    <w:rsid w:val="00A50BB3"/>
    <w:rsid w:val="00A63719"/>
    <w:rsid w:val="00A64CF1"/>
    <w:rsid w:val="00A6626C"/>
    <w:rsid w:val="00A93E41"/>
    <w:rsid w:val="00AB2854"/>
    <w:rsid w:val="00AB3F5E"/>
    <w:rsid w:val="00AB430E"/>
    <w:rsid w:val="00AB454C"/>
    <w:rsid w:val="00AC270B"/>
    <w:rsid w:val="00AC798B"/>
    <w:rsid w:val="00AD44E1"/>
    <w:rsid w:val="00AE2E17"/>
    <w:rsid w:val="00AF0310"/>
    <w:rsid w:val="00B200F1"/>
    <w:rsid w:val="00B24294"/>
    <w:rsid w:val="00B242D2"/>
    <w:rsid w:val="00B26F1D"/>
    <w:rsid w:val="00B40949"/>
    <w:rsid w:val="00B4737D"/>
    <w:rsid w:val="00B47860"/>
    <w:rsid w:val="00B5204B"/>
    <w:rsid w:val="00B76A06"/>
    <w:rsid w:val="00B82036"/>
    <w:rsid w:val="00B874ED"/>
    <w:rsid w:val="00B9386F"/>
    <w:rsid w:val="00BA0E98"/>
    <w:rsid w:val="00BA2205"/>
    <w:rsid w:val="00BA4E26"/>
    <w:rsid w:val="00BB3AB8"/>
    <w:rsid w:val="00BB560E"/>
    <w:rsid w:val="00BD05E1"/>
    <w:rsid w:val="00BD21A2"/>
    <w:rsid w:val="00BD6F8D"/>
    <w:rsid w:val="00BE2188"/>
    <w:rsid w:val="00BE3FCB"/>
    <w:rsid w:val="00BF3861"/>
    <w:rsid w:val="00C01014"/>
    <w:rsid w:val="00C03788"/>
    <w:rsid w:val="00C07498"/>
    <w:rsid w:val="00C11C65"/>
    <w:rsid w:val="00C121E0"/>
    <w:rsid w:val="00C17D77"/>
    <w:rsid w:val="00C219A4"/>
    <w:rsid w:val="00C22892"/>
    <w:rsid w:val="00C23154"/>
    <w:rsid w:val="00C23C47"/>
    <w:rsid w:val="00C255A7"/>
    <w:rsid w:val="00C26F83"/>
    <w:rsid w:val="00C378FF"/>
    <w:rsid w:val="00C40399"/>
    <w:rsid w:val="00C6282F"/>
    <w:rsid w:val="00C64548"/>
    <w:rsid w:val="00C67A52"/>
    <w:rsid w:val="00C7287B"/>
    <w:rsid w:val="00C74319"/>
    <w:rsid w:val="00C869E9"/>
    <w:rsid w:val="00CA3570"/>
    <w:rsid w:val="00CA7EBD"/>
    <w:rsid w:val="00CB279D"/>
    <w:rsid w:val="00CB722F"/>
    <w:rsid w:val="00CC0994"/>
    <w:rsid w:val="00CC1E5A"/>
    <w:rsid w:val="00CC7D1B"/>
    <w:rsid w:val="00CD05C3"/>
    <w:rsid w:val="00CD26BE"/>
    <w:rsid w:val="00CD4721"/>
    <w:rsid w:val="00CE0CA7"/>
    <w:rsid w:val="00CE2C7D"/>
    <w:rsid w:val="00CE3DE8"/>
    <w:rsid w:val="00CE4321"/>
    <w:rsid w:val="00CE5008"/>
    <w:rsid w:val="00CE5FE7"/>
    <w:rsid w:val="00CF220E"/>
    <w:rsid w:val="00CF2922"/>
    <w:rsid w:val="00CF57F4"/>
    <w:rsid w:val="00CF5CB1"/>
    <w:rsid w:val="00D021DD"/>
    <w:rsid w:val="00D03F68"/>
    <w:rsid w:val="00D056A6"/>
    <w:rsid w:val="00D06CBC"/>
    <w:rsid w:val="00D3286E"/>
    <w:rsid w:val="00D32BB0"/>
    <w:rsid w:val="00D403A4"/>
    <w:rsid w:val="00D51E15"/>
    <w:rsid w:val="00D56A11"/>
    <w:rsid w:val="00D56B3A"/>
    <w:rsid w:val="00D572B0"/>
    <w:rsid w:val="00D57F39"/>
    <w:rsid w:val="00D64A97"/>
    <w:rsid w:val="00D70519"/>
    <w:rsid w:val="00D73D64"/>
    <w:rsid w:val="00D76BED"/>
    <w:rsid w:val="00D823D3"/>
    <w:rsid w:val="00D930F5"/>
    <w:rsid w:val="00D945CF"/>
    <w:rsid w:val="00D97CAD"/>
    <w:rsid w:val="00DA691F"/>
    <w:rsid w:val="00DB485A"/>
    <w:rsid w:val="00DB5AFB"/>
    <w:rsid w:val="00DC2BE4"/>
    <w:rsid w:val="00DD2D3A"/>
    <w:rsid w:val="00DD75F0"/>
    <w:rsid w:val="00DD7AB7"/>
    <w:rsid w:val="00DE04A4"/>
    <w:rsid w:val="00DE0C7A"/>
    <w:rsid w:val="00DE5DE9"/>
    <w:rsid w:val="00DE771E"/>
    <w:rsid w:val="00DF1D6C"/>
    <w:rsid w:val="00DF2A28"/>
    <w:rsid w:val="00DF391B"/>
    <w:rsid w:val="00E07D4B"/>
    <w:rsid w:val="00E22790"/>
    <w:rsid w:val="00E24236"/>
    <w:rsid w:val="00E312FC"/>
    <w:rsid w:val="00E317FC"/>
    <w:rsid w:val="00E35954"/>
    <w:rsid w:val="00E37D7F"/>
    <w:rsid w:val="00E4419E"/>
    <w:rsid w:val="00E44C24"/>
    <w:rsid w:val="00E51CA1"/>
    <w:rsid w:val="00E64A91"/>
    <w:rsid w:val="00E75227"/>
    <w:rsid w:val="00E80E19"/>
    <w:rsid w:val="00E82ABC"/>
    <w:rsid w:val="00E83D12"/>
    <w:rsid w:val="00E9525C"/>
    <w:rsid w:val="00E9692A"/>
    <w:rsid w:val="00EA2D1C"/>
    <w:rsid w:val="00EA43EA"/>
    <w:rsid w:val="00EA5A45"/>
    <w:rsid w:val="00EA687A"/>
    <w:rsid w:val="00EA772D"/>
    <w:rsid w:val="00EB0371"/>
    <w:rsid w:val="00EB0455"/>
    <w:rsid w:val="00EB440A"/>
    <w:rsid w:val="00EC0A34"/>
    <w:rsid w:val="00EC1958"/>
    <w:rsid w:val="00EC74ED"/>
    <w:rsid w:val="00ED3435"/>
    <w:rsid w:val="00EE0860"/>
    <w:rsid w:val="00EE1743"/>
    <w:rsid w:val="00EE330A"/>
    <w:rsid w:val="00EF0012"/>
    <w:rsid w:val="00EF3BB4"/>
    <w:rsid w:val="00EF6D1D"/>
    <w:rsid w:val="00F03021"/>
    <w:rsid w:val="00F04EF2"/>
    <w:rsid w:val="00F0501A"/>
    <w:rsid w:val="00F07DC9"/>
    <w:rsid w:val="00F1490D"/>
    <w:rsid w:val="00F21892"/>
    <w:rsid w:val="00F37C76"/>
    <w:rsid w:val="00F426BB"/>
    <w:rsid w:val="00F444C1"/>
    <w:rsid w:val="00F45E4B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50F5"/>
    <w:rsid w:val="00FA746A"/>
    <w:rsid w:val="00FB7D42"/>
    <w:rsid w:val="00FC0E9B"/>
    <w:rsid w:val="00FC3330"/>
    <w:rsid w:val="00FC7A6E"/>
    <w:rsid w:val="00FD0114"/>
    <w:rsid w:val="00FD04D0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13</Pages>
  <Words>7993</Words>
  <Characters>45563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173</cp:revision>
  <cp:lastPrinted>2025-08-26T11:32:00Z</cp:lastPrinted>
  <dcterms:created xsi:type="dcterms:W3CDTF">2022-11-03T12:35:00Z</dcterms:created>
  <dcterms:modified xsi:type="dcterms:W3CDTF">2025-09-16T06:52:00Z</dcterms:modified>
</cp:coreProperties>
</file>